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068" w:rsidRPr="009F46B0" w:rsidRDefault="00593B6E" w:rsidP="006610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391275" cy="8788003"/>
            <wp:effectExtent l="19050" t="0" r="9525" b="0"/>
            <wp:docPr id="5" name="Рисунок 5" descr="C:\Users\Пользователь\Desktop\Скан первой стр.самообследования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Скан первой стр.самообследования_page-0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788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B6E" w:rsidRDefault="00593B6E" w:rsidP="00593B6E">
      <w:pPr>
        <w:pStyle w:val="a6"/>
        <w:rPr>
          <w:b/>
        </w:rPr>
      </w:pPr>
    </w:p>
    <w:p w:rsidR="00593B6E" w:rsidRPr="00593B6E" w:rsidRDefault="00593B6E" w:rsidP="00593B6E">
      <w:pPr>
        <w:pStyle w:val="a6"/>
        <w:rPr>
          <w:b/>
        </w:rPr>
      </w:pPr>
    </w:p>
    <w:p w:rsidR="00661068" w:rsidRPr="009F46B0" w:rsidRDefault="00661068" w:rsidP="00661068">
      <w:pPr>
        <w:pStyle w:val="a6"/>
        <w:numPr>
          <w:ilvl w:val="0"/>
          <w:numId w:val="19"/>
        </w:numPr>
        <w:rPr>
          <w:b/>
        </w:rPr>
      </w:pPr>
      <w:r w:rsidRPr="009F46B0">
        <w:rPr>
          <w:b/>
        </w:rPr>
        <w:lastRenderedPageBreak/>
        <w:t>Качество организационно-правового обеспечения</w:t>
      </w:r>
    </w:p>
    <w:p w:rsidR="00661068" w:rsidRPr="009F46B0" w:rsidRDefault="00661068" w:rsidP="00661068">
      <w:pPr>
        <w:pStyle w:val="a6"/>
        <w:rPr>
          <w:b/>
        </w:rPr>
      </w:pPr>
    </w:p>
    <w:p w:rsidR="00661068" w:rsidRPr="009F46B0" w:rsidRDefault="00661068" w:rsidP="006610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6B0">
        <w:rPr>
          <w:rFonts w:ascii="Times New Roman" w:hAnsi="Times New Roman" w:cs="Times New Roman"/>
          <w:b/>
          <w:sz w:val="24"/>
          <w:szCs w:val="24"/>
        </w:rPr>
        <w:t>1.1.</w:t>
      </w:r>
      <w:r w:rsidRPr="009F46B0">
        <w:rPr>
          <w:rFonts w:ascii="Times New Roman" w:hAnsi="Times New Roman" w:cs="Times New Roman"/>
          <w:sz w:val="24"/>
          <w:szCs w:val="24"/>
        </w:rPr>
        <w:t xml:space="preserve"> В МКОУ СОШ №12 сформирована нормативно-правовая база деятельности учреждения федерального, регионального, муниципального уровней.</w:t>
      </w:r>
    </w:p>
    <w:p w:rsidR="00661068" w:rsidRPr="009F46B0" w:rsidRDefault="00661068" w:rsidP="006610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73F0E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>Муниципальное казенное общеобразовательное учреждение средняя общеобразовательная школа 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>12</w:t>
      </w:r>
      <w:r w:rsidRPr="00573F0E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 xml:space="preserve"> (далее Учреждение) в своей деятельности руководствуется Конституцией Российской Федерации, Законами Российской Федерации, указами Президента Российской Федерации, постановлениями Правительства Российской Федерации, Законами Правительства, приказами Министерства образования Российской Федерации, Министерства образования Ставропольского края, постановлениями и распоряжениями главы Петровского городского округа Ставропольского края, приказами отдела образования Петровского городского округа Ставропольского края,  Уставом Учреждения, Изменениями в Устав Учреждения, программой развития, лицензией на право ведения образовательной деятельности, свидетельством о государственной аккредитации.</w:t>
      </w:r>
    </w:p>
    <w:p w:rsidR="00661068" w:rsidRPr="009F46B0" w:rsidRDefault="00661068" w:rsidP="0066106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6B0">
        <w:rPr>
          <w:rFonts w:ascii="Times New Roman" w:eastAsia="Times New Roman" w:hAnsi="Times New Roman" w:cs="Times New Roman"/>
          <w:sz w:val="24"/>
          <w:szCs w:val="24"/>
        </w:rPr>
        <w:t>Учреждение является муниципальным казенным учреждением, которое осуществляет оказание муниципальных услуг, выполнение работ и (или)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самоуправления, финансовое обеспечение деятельности которого осуществляется за счет соответствующего бюджета на основании бюджетной сметы.</w:t>
      </w:r>
    </w:p>
    <w:p w:rsidR="00661068" w:rsidRPr="009F46B0" w:rsidRDefault="00661068" w:rsidP="00661068">
      <w:pPr>
        <w:pStyle w:val="a8"/>
        <w:rPr>
          <w:rFonts w:ascii="Times New Roman" w:hAnsi="Times New Roman"/>
          <w:sz w:val="24"/>
          <w:szCs w:val="24"/>
        </w:rPr>
      </w:pPr>
      <w:r w:rsidRPr="009F46B0">
        <w:rPr>
          <w:rFonts w:ascii="Times New Roman" w:hAnsi="Times New Roman"/>
          <w:b/>
          <w:sz w:val="24"/>
          <w:szCs w:val="24"/>
        </w:rPr>
        <w:t>1.2.</w:t>
      </w:r>
      <w:r w:rsidRPr="009F46B0">
        <w:rPr>
          <w:rFonts w:ascii="Times New Roman" w:hAnsi="Times New Roman"/>
          <w:sz w:val="24"/>
          <w:szCs w:val="24"/>
        </w:rPr>
        <w:t xml:space="preserve">Функции учредителя в отношении Учреждения выполняет администрация Петровского </w:t>
      </w:r>
      <w:r w:rsidR="00690F34"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округа</w:t>
      </w:r>
      <w:r w:rsidRPr="009F46B0">
        <w:rPr>
          <w:rFonts w:ascii="Times New Roman" w:hAnsi="Times New Roman"/>
          <w:sz w:val="24"/>
          <w:szCs w:val="24"/>
        </w:rPr>
        <w:t xml:space="preserve"> Ставропольского края: 356530 г. Светлоград, пл. 50 лет Октября, 8. </w:t>
      </w:r>
    </w:p>
    <w:p w:rsidR="00661068" w:rsidRPr="009F46B0" w:rsidRDefault="00661068" w:rsidP="0066106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F46B0">
        <w:rPr>
          <w:rFonts w:ascii="Times New Roman" w:hAnsi="Times New Roman"/>
          <w:sz w:val="24"/>
          <w:szCs w:val="24"/>
        </w:rPr>
        <w:t xml:space="preserve">В Учреждении имеются учредительный договор, Устав МКОУ СОШ №12, утвержденный постановлением администрации Петровского </w:t>
      </w:r>
      <w:r>
        <w:rPr>
          <w:rFonts w:ascii="Times New Roman" w:hAnsi="Times New Roman"/>
          <w:sz w:val="24"/>
          <w:szCs w:val="24"/>
        </w:rPr>
        <w:t>муниципального</w:t>
      </w:r>
      <w:r w:rsidRPr="009F46B0">
        <w:rPr>
          <w:rFonts w:ascii="Times New Roman" w:hAnsi="Times New Roman"/>
          <w:sz w:val="24"/>
          <w:szCs w:val="24"/>
        </w:rPr>
        <w:t xml:space="preserve"> округа Ставропольского края от 25.12.2017г. №04, регламентирующие деятельность и полномочия Учреждения и учредителя.</w:t>
      </w:r>
    </w:p>
    <w:p w:rsidR="00661068" w:rsidRPr="009F46B0" w:rsidRDefault="00661068" w:rsidP="0066106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F46B0">
        <w:rPr>
          <w:rFonts w:ascii="Times New Roman" w:hAnsi="Times New Roman"/>
          <w:sz w:val="24"/>
          <w:szCs w:val="24"/>
        </w:rPr>
        <w:t>К компетенции Учредителя относится:</w:t>
      </w:r>
    </w:p>
    <w:p w:rsidR="00661068" w:rsidRPr="009F46B0" w:rsidRDefault="00661068" w:rsidP="0066106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F46B0">
        <w:rPr>
          <w:rFonts w:ascii="Times New Roman" w:hAnsi="Times New Roman"/>
          <w:sz w:val="24"/>
          <w:szCs w:val="24"/>
        </w:rPr>
        <w:t>- утверждение Устава учреждения и внесение в него изменений;</w:t>
      </w:r>
    </w:p>
    <w:p w:rsidR="00661068" w:rsidRPr="009F46B0" w:rsidRDefault="00661068" w:rsidP="0066106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F46B0">
        <w:rPr>
          <w:rFonts w:ascii="Times New Roman" w:hAnsi="Times New Roman"/>
          <w:sz w:val="24"/>
          <w:szCs w:val="24"/>
        </w:rPr>
        <w:t>- согласование создания филиалов и представительств учреждения;</w:t>
      </w:r>
    </w:p>
    <w:p w:rsidR="00661068" w:rsidRPr="009F46B0" w:rsidRDefault="00661068" w:rsidP="0066106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F46B0">
        <w:rPr>
          <w:rFonts w:ascii="Times New Roman" w:hAnsi="Times New Roman"/>
          <w:sz w:val="24"/>
          <w:szCs w:val="24"/>
        </w:rPr>
        <w:t>- согласование назначения на должность и освобождения от должности руководителя учреждения;</w:t>
      </w:r>
    </w:p>
    <w:p w:rsidR="00661068" w:rsidRPr="009F46B0" w:rsidRDefault="00661068" w:rsidP="0066106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F46B0">
        <w:rPr>
          <w:rFonts w:ascii="Times New Roman" w:hAnsi="Times New Roman"/>
          <w:sz w:val="24"/>
          <w:szCs w:val="24"/>
        </w:rPr>
        <w:t>- формирование и утверждение муниципального задания на оказание муниципальных услуг (выполнение работ) юридическим и физическим лицам в соответствии с предусмотренными Уставом учреждения основными видами его деятельности;</w:t>
      </w:r>
    </w:p>
    <w:p w:rsidR="00661068" w:rsidRPr="009F46B0" w:rsidRDefault="00661068" w:rsidP="0066106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F46B0">
        <w:rPr>
          <w:rFonts w:ascii="Times New Roman" w:hAnsi="Times New Roman"/>
          <w:sz w:val="24"/>
          <w:szCs w:val="24"/>
        </w:rPr>
        <w:t xml:space="preserve">- осуществление финансового обеспечения деятельности учреждения, в том числе выполнения муниципального задания;  </w:t>
      </w:r>
    </w:p>
    <w:p w:rsidR="00661068" w:rsidRPr="009F46B0" w:rsidRDefault="00661068" w:rsidP="0066106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F46B0">
        <w:rPr>
          <w:rFonts w:ascii="Times New Roman" w:hAnsi="Times New Roman"/>
          <w:sz w:val="24"/>
          <w:szCs w:val="24"/>
        </w:rPr>
        <w:t>- составление, утверждение и ведение бюджетной сметы учреждения;</w:t>
      </w:r>
    </w:p>
    <w:p w:rsidR="00661068" w:rsidRPr="009F46B0" w:rsidRDefault="00661068" w:rsidP="0066106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F46B0">
        <w:rPr>
          <w:rFonts w:ascii="Times New Roman" w:hAnsi="Times New Roman"/>
          <w:sz w:val="24"/>
          <w:szCs w:val="24"/>
        </w:rPr>
        <w:t>- проведение документальных ревизий и проверок финансово-хозяйственной деятельности учреждения;</w:t>
      </w:r>
    </w:p>
    <w:p w:rsidR="00661068" w:rsidRPr="009F46B0" w:rsidRDefault="00661068" w:rsidP="0066106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F46B0">
        <w:rPr>
          <w:rFonts w:ascii="Times New Roman" w:hAnsi="Times New Roman"/>
          <w:sz w:val="24"/>
          <w:szCs w:val="24"/>
        </w:rPr>
        <w:t>- контроль за целевым использованием учреждением выделяемых ему бюджетных средств, а также использованием по назначению и сохранностью закрепленного за ним на праве оперативного управления имущества;</w:t>
      </w:r>
    </w:p>
    <w:p w:rsidR="00661068" w:rsidRPr="009F46B0" w:rsidRDefault="00661068" w:rsidP="0066106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F46B0">
        <w:rPr>
          <w:rFonts w:ascii="Times New Roman" w:hAnsi="Times New Roman"/>
          <w:sz w:val="24"/>
          <w:szCs w:val="24"/>
        </w:rPr>
        <w:t>- создание, реорганизация и ликвидация учреждения;</w:t>
      </w:r>
    </w:p>
    <w:p w:rsidR="00661068" w:rsidRPr="009F46B0" w:rsidRDefault="00661068" w:rsidP="0066106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F46B0">
        <w:rPr>
          <w:rFonts w:ascii="Times New Roman" w:hAnsi="Times New Roman"/>
          <w:sz w:val="24"/>
          <w:szCs w:val="24"/>
        </w:rPr>
        <w:t xml:space="preserve">- осуществление иных функций и полномочий, установленных федеральными законами, нормативными правовыми актами Президента Российской Федерации, Правительства   Российской   Федерации, законами   Ставропольского   края   и нормативными правовыми актами Ставропольского края, правовыми актами органов местного самоуправления Петровского </w:t>
      </w:r>
      <w:r w:rsidR="00F13766"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округа</w:t>
      </w:r>
      <w:r w:rsidRPr="009F46B0">
        <w:rPr>
          <w:rFonts w:ascii="Times New Roman" w:hAnsi="Times New Roman"/>
          <w:sz w:val="24"/>
          <w:szCs w:val="24"/>
        </w:rPr>
        <w:t xml:space="preserve"> Ставропольского края.</w:t>
      </w:r>
    </w:p>
    <w:p w:rsidR="00661068" w:rsidRPr="009F46B0" w:rsidRDefault="00661068" w:rsidP="0066106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F46B0">
        <w:rPr>
          <w:rFonts w:ascii="Times New Roman" w:hAnsi="Times New Roman"/>
          <w:sz w:val="24"/>
          <w:szCs w:val="24"/>
        </w:rPr>
        <w:t xml:space="preserve">Органом, закрепляющим имущество, находящееся в муниципальной собственности Петровского </w:t>
      </w:r>
      <w:r w:rsidR="00F13766">
        <w:rPr>
          <w:rFonts w:ascii="Times New Roman" w:hAnsi="Times New Roman"/>
          <w:sz w:val="24"/>
          <w:szCs w:val="24"/>
        </w:rPr>
        <w:t>муниципального</w:t>
      </w:r>
      <w:r w:rsidRPr="009F46B0">
        <w:rPr>
          <w:rFonts w:ascii="Times New Roman" w:hAnsi="Times New Roman"/>
          <w:sz w:val="24"/>
          <w:szCs w:val="24"/>
        </w:rPr>
        <w:t xml:space="preserve"> округа за учреждением на праве оперативного управления является отдел </w:t>
      </w:r>
      <w:r w:rsidRPr="009F46B0">
        <w:rPr>
          <w:rFonts w:ascii="Times New Roman" w:hAnsi="Times New Roman"/>
          <w:sz w:val="24"/>
          <w:szCs w:val="24"/>
        </w:rPr>
        <w:lastRenderedPageBreak/>
        <w:t xml:space="preserve">имущественных и земельных отношений администрации Петровского </w:t>
      </w:r>
      <w:r w:rsidR="00F13766">
        <w:rPr>
          <w:rFonts w:ascii="Times New Roman" w:hAnsi="Times New Roman"/>
          <w:sz w:val="24"/>
          <w:szCs w:val="24"/>
        </w:rPr>
        <w:t>муниципального</w:t>
      </w:r>
      <w:r w:rsidRPr="009F46B0">
        <w:rPr>
          <w:rFonts w:ascii="Times New Roman" w:hAnsi="Times New Roman"/>
          <w:sz w:val="24"/>
          <w:szCs w:val="24"/>
        </w:rPr>
        <w:t xml:space="preserve"> округа Ставропольского края.</w:t>
      </w:r>
    </w:p>
    <w:p w:rsidR="00661068" w:rsidRPr="009F46B0" w:rsidRDefault="00661068" w:rsidP="0066106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F46B0">
        <w:rPr>
          <w:rFonts w:ascii="Times New Roman" w:hAnsi="Times New Roman"/>
          <w:sz w:val="24"/>
          <w:szCs w:val="24"/>
        </w:rPr>
        <w:t>Учреждение в отношении имущества, закрепленного за ним на праве оперативного управления, владеет, пользуется и распоряжается этим имуществом в пределах, установленных  законом, в соответствии с целями своей деятельности, заданиями собственн</w:t>
      </w:r>
      <w:r w:rsidR="00412685">
        <w:rPr>
          <w:rFonts w:ascii="Times New Roman" w:hAnsi="Times New Roman"/>
          <w:sz w:val="24"/>
          <w:szCs w:val="24"/>
        </w:rPr>
        <w:t>ика имущества и назначением это</w:t>
      </w:r>
      <w:r w:rsidRPr="009F46B0">
        <w:rPr>
          <w:rFonts w:ascii="Times New Roman" w:hAnsi="Times New Roman"/>
          <w:sz w:val="24"/>
          <w:szCs w:val="24"/>
        </w:rPr>
        <w:t>го имущества.</w:t>
      </w:r>
    </w:p>
    <w:p w:rsidR="00661068" w:rsidRPr="009F46B0" w:rsidRDefault="00661068" w:rsidP="0066106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F46B0">
        <w:rPr>
          <w:rFonts w:ascii="Times New Roman" w:hAnsi="Times New Roman"/>
          <w:sz w:val="24"/>
          <w:szCs w:val="24"/>
        </w:rPr>
        <w:t>Учреждение не вправе отчуждать либо иным способом распоряжаться имуществом без согласия собственника имущества.</w:t>
      </w:r>
    </w:p>
    <w:p w:rsidR="00661068" w:rsidRPr="009F46B0" w:rsidRDefault="00661068" w:rsidP="006610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B0">
        <w:rPr>
          <w:rFonts w:ascii="Times New Roman" w:hAnsi="Times New Roman" w:cs="Times New Roman"/>
          <w:b/>
          <w:sz w:val="24"/>
          <w:szCs w:val="24"/>
        </w:rPr>
        <w:t>1.3.</w:t>
      </w:r>
      <w:r w:rsidRPr="009F46B0">
        <w:rPr>
          <w:rFonts w:ascii="Times New Roman" w:hAnsi="Times New Roman" w:cs="Times New Roman"/>
          <w:sz w:val="24"/>
          <w:szCs w:val="24"/>
        </w:rPr>
        <w:t>Устав принят Общим собранием трудового коллектива  (протокол № 1 от 24.12.2017 г.) и утверждён Постановлением администрации Петровского городского округа № 04от 25.12.2018 г., согласован Распоряжением отдела  имущественных и земельных отношений администрации Петровского городского округа № 07 от 25.12.2017г.приказом отдела образования администрации Петровского городского округа №2 от25.12.2018г; структура и содержания Устава соответствуют законодательству РФ.</w:t>
      </w:r>
      <w:r w:rsidR="00F13766">
        <w:rPr>
          <w:rFonts w:ascii="Times New Roman" w:hAnsi="Times New Roman" w:cs="Times New Roman"/>
          <w:sz w:val="24"/>
          <w:szCs w:val="24"/>
        </w:rPr>
        <w:t>, изменения в Устав согласованы с  отделом образования администрации Петровского муниципального округа приказ  № 5 от 09.01.2024г</w:t>
      </w:r>
    </w:p>
    <w:p w:rsidR="00661068" w:rsidRPr="009F46B0" w:rsidRDefault="00661068" w:rsidP="00661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6B0">
        <w:rPr>
          <w:rFonts w:ascii="Times New Roman" w:eastAsia="Times New Roman" w:hAnsi="Times New Roman" w:cs="Times New Roman"/>
          <w:b/>
          <w:sz w:val="24"/>
          <w:szCs w:val="24"/>
        </w:rPr>
        <w:t>1.4.</w:t>
      </w:r>
      <w:r w:rsidRPr="009F46B0">
        <w:rPr>
          <w:rFonts w:ascii="Times New Roman" w:eastAsia="Times New Roman" w:hAnsi="Times New Roman" w:cs="Times New Roman"/>
          <w:sz w:val="24"/>
          <w:szCs w:val="24"/>
        </w:rPr>
        <w:t>МКОУ СОШ №12  имеет бессрочную лицензию на право ведения образовательной деятельности (регистрационный №5135 от 24 октября 2016 года), выданную министерством образования и молодежной политики Ставропольского края серия 26Л01 №0001386</w:t>
      </w:r>
      <w:r w:rsidRPr="009F46B0">
        <w:rPr>
          <w:rFonts w:ascii="Times New Roman" w:eastAsia="Times New Roman" w:hAnsi="Times New Roman" w:cs="Times New Roman"/>
          <w:sz w:val="24"/>
          <w:szCs w:val="24"/>
        </w:rPr>
        <w:br/>
        <w:t>Согласно этой лицензии МКОУ СОШ №12 имеет право образовательной деятельности по следующим образовательным программам:</w:t>
      </w:r>
    </w:p>
    <w:p w:rsidR="00661068" w:rsidRPr="009F46B0" w:rsidRDefault="00661068" w:rsidP="00661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6B0">
        <w:rPr>
          <w:rFonts w:ascii="Times New Roman" w:eastAsia="Times New Roman" w:hAnsi="Times New Roman" w:cs="Times New Roman"/>
          <w:sz w:val="24"/>
          <w:szCs w:val="24"/>
        </w:rPr>
        <w:t>1.Начальное общее  образование</w:t>
      </w:r>
    </w:p>
    <w:p w:rsidR="00661068" w:rsidRPr="009F46B0" w:rsidRDefault="00661068" w:rsidP="00661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6B0">
        <w:rPr>
          <w:rFonts w:ascii="Times New Roman" w:eastAsia="Times New Roman" w:hAnsi="Times New Roman" w:cs="Times New Roman"/>
          <w:sz w:val="24"/>
          <w:szCs w:val="24"/>
        </w:rPr>
        <w:t>2.Основное общее образование</w:t>
      </w:r>
    </w:p>
    <w:p w:rsidR="00661068" w:rsidRPr="009F46B0" w:rsidRDefault="00661068" w:rsidP="00661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6B0">
        <w:rPr>
          <w:rFonts w:ascii="Times New Roman" w:eastAsia="Times New Roman" w:hAnsi="Times New Roman" w:cs="Times New Roman"/>
          <w:sz w:val="24"/>
          <w:szCs w:val="24"/>
        </w:rPr>
        <w:t>3.Среднее общее образование</w:t>
      </w:r>
    </w:p>
    <w:p w:rsidR="00661068" w:rsidRPr="009F46B0" w:rsidRDefault="00661068" w:rsidP="00661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6B0">
        <w:rPr>
          <w:rFonts w:ascii="Times New Roman" w:eastAsia="Times New Roman" w:hAnsi="Times New Roman" w:cs="Times New Roman"/>
          <w:sz w:val="24"/>
          <w:szCs w:val="24"/>
        </w:rPr>
        <w:t>Дополнительное образование:</w:t>
      </w:r>
    </w:p>
    <w:p w:rsidR="00661068" w:rsidRPr="009F46B0" w:rsidRDefault="00661068" w:rsidP="00661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6B0">
        <w:rPr>
          <w:rFonts w:ascii="Times New Roman" w:eastAsia="Times New Roman" w:hAnsi="Times New Roman" w:cs="Times New Roman"/>
          <w:sz w:val="24"/>
          <w:szCs w:val="24"/>
        </w:rPr>
        <w:t>1.Дополнительное образование детей и взрослых</w:t>
      </w:r>
    </w:p>
    <w:p w:rsidR="00661068" w:rsidRPr="009F46B0" w:rsidRDefault="00661068" w:rsidP="00661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6B0">
        <w:rPr>
          <w:rFonts w:ascii="Times New Roman" w:eastAsia="Times New Roman" w:hAnsi="Times New Roman" w:cs="Times New Roman"/>
          <w:b/>
          <w:sz w:val="24"/>
          <w:szCs w:val="24"/>
        </w:rPr>
        <w:t>1.5.</w:t>
      </w:r>
      <w:r w:rsidRPr="009F46B0">
        <w:rPr>
          <w:rFonts w:ascii="Times New Roman" w:eastAsia="Times New Roman" w:hAnsi="Times New Roman" w:cs="Times New Roman"/>
          <w:sz w:val="24"/>
          <w:szCs w:val="24"/>
        </w:rPr>
        <w:t>Свидетельство о государственной аккредитации (регистрационный номер 2803 от 25 ноября 2016 г.) серия 26 А02 №0000496. Свидетельство действительно по 28 февраля 2026 года.</w:t>
      </w:r>
    </w:p>
    <w:p w:rsidR="00661068" w:rsidRPr="009F46B0" w:rsidRDefault="00661068" w:rsidP="006610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B0">
        <w:rPr>
          <w:rFonts w:ascii="Times New Roman" w:hAnsi="Times New Roman" w:cs="Times New Roman"/>
          <w:b/>
          <w:sz w:val="24"/>
          <w:szCs w:val="24"/>
        </w:rPr>
        <w:t>1.6.</w:t>
      </w:r>
      <w:r w:rsidRPr="009F46B0">
        <w:rPr>
          <w:rFonts w:ascii="Times New Roman" w:hAnsi="Times New Roman" w:cs="Times New Roman"/>
          <w:sz w:val="24"/>
          <w:szCs w:val="24"/>
        </w:rPr>
        <w:t xml:space="preserve"> Регистрационные документы:</w:t>
      </w:r>
    </w:p>
    <w:p w:rsidR="00661068" w:rsidRPr="009F46B0" w:rsidRDefault="00661068" w:rsidP="006610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6B0">
        <w:rPr>
          <w:rFonts w:ascii="Times New Roman" w:eastAsia="Times New Roman" w:hAnsi="Times New Roman" w:cs="Times New Roman"/>
          <w:sz w:val="24"/>
          <w:szCs w:val="24"/>
        </w:rPr>
        <w:t xml:space="preserve">а) свидетельство о внесении в государственный реестр юридических лиц, ОГРН № 1022600936885, серия 26 № 003872961, ГРН № 2122651531902 от 29.12.2012 г., выдано Межрайонной инспекцией ФНС № 11 по Ставропольскому краю; </w:t>
      </w:r>
    </w:p>
    <w:p w:rsidR="00661068" w:rsidRPr="009F46B0" w:rsidRDefault="00661068" w:rsidP="006610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6B0">
        <w:rPr>
          <w:rFonts w:ascii="Times New Roman" w:eastAsia="Times New Roman" w:hAnsi="Times New Roman" w:cs="Times New Roman"/>
          <w:sz w:val="24"/>
          <w:szCs w:val="24"/>
        </w:rPr>
        <w:t xml:space="preserve">б) свидетельство о постановке на учёт в налоговом органе, ИНН 2617008130, 12 февраля 1997 г., свидетельство серия 26 № 003868134,  Территориальный участок  2617  по Петровскому  району; </w:t>
      </w:r>
    </w:p>
    <w:p w:rsidR="00661068" w:rsidRPr="009F46B0" w:rsidRDefault="00661068" w:rsidP="006610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6B0">
        <w:rPr>
          <w:rFonts w:ascii="Times New Roman" w:eastAsia="Times New Roman" w:hAnsi="Times New Roman" w:cs="Times New Roman"/>
          <w:sz w:val="24"/>
          <w:szCs w:val="24"/>
        </w:rPr>
        <w:t xml:space="preserve">в) свидетельство о государственной регистрации права оперативного управления от 20.09.2013г г. (запись в Едином государственном реестре прав на недвижимое имущество № 26-26-08/003/2008-379); </w:t>
      </w:r>
    </w:p>
    <w:p w:rsidR="00661068" w:rsidRPr="009F46B0" w:rsidRDefault="00661068" w:rsidP="006610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6B0">
        <w:rPr>
          <w:rFonts w:ascii="Times New Roman" w:eastAsia="Times New Roman" w:hAnsi="Times New Roman" w:cs="Times New Roman"/>
          <w:sz w:val="24"/>
          <w:szCs w:val="24"/>
        </w:rPr>
        <w:t>г)свидетельство о государственной регистрации права  оперативного управления  от 20.09.2013г  (запись в Едином государственном реестре прав на недвижимое имущество № 26-26-08/003/2008-381);</w:t>
      </w:r>
    </w:p>
    <w:p w:rsidR="00661068" w:rsidRPr="009F46B0" w:rsidRDefault="00661068" w:rsidP="0066106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F46B0">
        <w:rPr>
          <w:rFonts w:ascii="Times New Roman" w:hAnsi="Times New Roman" w:cs="Times New Roman"/>
          <w:b/>
          <w:color w:val="000000"/>
          <w:sz w:val="24"/>
          <w:szCs w:val="24"/>
        </w:rPr>
        <w:t>1.7</w:t>
      </w:r>
      <w:r w:rsidRPr="009F46B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F68C3">
        <w:rPr>
          <w:rFonts w:ascii="Times New Roman" w:hAnsi="Times New Roman" w:cs="Times New Roman"/>
          <w:color w:val="000000"/>
          <w:sz w:val="24"/>
          <w:szCs w:val="24"/>
        </w:rPr>
        <w:t>Регулирование отношений МКОУ СОШ № 12 с другими учреждениями и организациями происходит на основе договоров:</w:t>
      </w:r>
    </w:p>
    <w:p w:rsidR="00661068" w:rsidRPr="009F46B0" w:rsidRDefault="00661068" w:rsidP="0066106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6B0">
        <w:rPr>
          <w:rFonts w:ascii="Times New Roman" w:eastAsia="Times New Roman" w:hAnsi="Times New Roman" w:cs="Times New Roman"/>
          <w:sz w:val="24"/>
          <w:szCs w:val="24"/>
        </w:rPr>
        <w:t>Для проведения профилактической, разъяснительной, профориентационной работы с учащимися МКОУ СОШ №12 тесно взаимодействует согласно совместного плана с Петровским ОДН при ОВД, с рабочей группой по профилактике безнадзорности и правонарушений при администрации муниципального образования с.Николина Балка, заключен договор совместной деятельности с Государственным учреждением социальной защиты населения «Светлоградским социально-реабилитационным центром для несовершеннолетних». Профориентационная работа строится на тесном взаимодейст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вии с </w:t>
      </w:r>
      <w:r w:rsidR="00F13766">
        <w:rPr>
          <w:rFonts w:ascii="Times New Roman" w:eastAsia="Times New Roman" w:hAnsi="Times New Roman" w:cs="Times New Roman"/>
          <w:sz w:val="24"/>
          <w:szCs w:val="24"/>
        </w:rPr>
        <w:t xml:space="preserve">СКФУ,Ю, </w:t>
      </w:r>
      <w:r w:rsidR="00A64CB3">
        <w:rPr>
          <w:rFonts w:ascii="Times New Roman" w:eastAsia="Times New Roman" w:hAnsi="Times New Roman" w:cs="Times New Roman"/>
          <w:sz w:val="24"/>
          <w:szCs w:val="24"/>
        </w:rPr>
        <w:t>Ставропольский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государственный аграрный университет, ГБОУ СПО «Светлоградский педагогический колледж». ГБОУ СПО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«Светлоград</w:t>
      </w:r>
      <w:r w:rsidR="00095EB8">
        <w:rPr>
          <w:rFonts w:ascii="Times New Roman" w:eastAsia="Times New Roman" w:hAnsi="Times New Roman" w:cs="Times New Roman"/>
          <w:sz w:val="24"/>
          <w:szCs w:val="24"/>
        </w:rPr>
        <w:t>ский межрегиональный колледж», ГБОУ СПО «Светлоградский многопрофильный колледж».</w:t>
      </w:r>
    </w:p>
    <w:p w:rsidR="00661068" w:rsidRPr="009F46B0" w:rsidRDefault="00661068" w:rsidP="00661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6B0">
        <w:rPr>
          <w:rFonts w:ascii="Times New Roman" w:eastAsia="Times New Roman" w:hAnsi="Times New Roman" w:cs="Times New Roman"/>
          <w:sz w:val="24"/>
          <w:szCs w:val="24"/>
        </w:rPr>
        <w:t>Ежегодно, в летний период,  учащиеся, достигшие 14 лет, трудоустроены (рабочие по благоустройству территории) через ГКУ «Центр занятости населения Петровского района». </w:t>
      </w:r>
    </w:p>
    <w:p w:rsidR="00661068" w:rsidRPr="009F46B0" w:rsidRDefault="00661068" w:rsidP="006610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6B0">
        <w:rPr>
          <w:rFonts w:ascii="Times New Roman" w:eastAsia="Times New Roman" w:hAnsi="Times New Roman" w:cs="Times New Roman"/>
          <w:sz w:val="24"/>
          <w:szCs w:val="24"/>
        </w:rPr>
        <w:t xml:space="preserve">Учреждение  сотрудничает с МКУ </w:t>
      </w:r>
      <w:r w:rsidRPr="009F46B0">
        <w:rPr>
          <w:rFonts w:ascii="Times New Roman" w:hAnsi="Times New Roman" w:cs="Times New Roman"/>
          <w:sz w:val="24"/>
          <w:szCs w:val="24"/>
        </w:rPr>
        <w:t>"Районная комплексная детско-юношеская спортивная школа</w:t>
      </w:r>
      <w:r>
        <w:rPr>
          <w:rFonts w:ascii="Times New Roman" w:hAnsi="Times New Roman" w:cs="Times New Roman"/>
          <w:sz w:val="24"/>
          <w:szCs w:val="24"/>
        </w:rPr>
        <w:t>", районной музыкальной школой, ДК с.Николина Балка.</w:t>
      </w:r>
    </w:p>
    <w:p w:rsidR="00661068" w:rsidRPr="009F46B0" w:rsidRDefault="00661068" w:rsidP="00661068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6B0">
        <w:rPr>
          <w:rFonts w:ascii="Times New Roman" w:hAnsi="Times New Roman" w:cs="Times New Roman"/>
          <w:sz w:val="24"/>
          <w:szCs w:val="24"/>
        </w:rPr>
        <w:t>Деятельность МКОУ СОШ №12, не отраженная  в Уставе, регламентируется локальными актами Учреждения.</w:t>
      </w:r>
    </w:p>
    <w:p w:rsidR="00661068" w:rsidRPr="009F46B0" w:rsidRDefault="00661068" w:rsidP="00661068">
      <w:pPr>
        <w:tabs>
          <w:tab w:val="left" w:pos="9639"/>
        </w:tabs>
        <w:spacing w:after="0" w:line="240" w:lineRule="auto"/>
        <w:ind w:firstLine="629"/>
        <w:jc w:val="both"/>
        <w:rPr>
          <w:rFonts w:ascii="Times New Roman" w:hAnsi="Times New Roman" w:cs="Times New Roman"/>
          <w:sz w:val="24"/>
          <w:szCs w:val="24"/>
        </w:rPr>
      </w:pPr>
      <w:r w:rsidRPr="009F46B0">
        <w:rPr>
          <w:rFonts w:ascii="Times New Roman" w:hAnsi="Times New Roman" w:cs="Times New Roman"/>
          <w:sz w:val="24"/>
          <w:szCs w:val="24"/>
        </w:rPr>
        <w:t>К видам локальных актов, регламентирующих деятельность МКОУ СОШ №12, относятся:</w:t>
      </w:r>
    </w:p>
    <w:p w:rsidR="00661068" w:rsidRPr="009F46B0" w:rsidRDefault="00661068" w:rsidP="00661068">
      <w:pPr>
        <w:tabs>
          <w:tab w:val="left" w:pos="9639"/>
        </w:tabs>
        <w:spacing w:after="0" w:line="240" w:lineRule="auto"/>
        <w:ind w:firstLine="629"/>
        <w:jc w:val="both"/>
        <w:rPr>
          <w:rFonts w:ascii="Times New Roman" w:hAnsi="Times New Roman" w:cs="Times New Roman"/>
          <w:sz w:val="24"/>
          <w:szCs w:val="24"/>
        </w:rPr>
      </w:pPr>
      <w:r w:rsidRPr="009F46B0">
        <w:rPr>
          <w:rFonts w:ascii="Times New Roman" w:hAnsi="Times New Roman" w:cs="Times New Roman"/>
          <w:sz w:val="24"/>
          <w:szCs w:val="24"/>
        </w:rPr>
        <w:t xml:space="preserve">   - приказы;</w:t>
      </w:r>
    </w:p>
    <w:p w:rsidR="00661068" w:rsidRPr="009F46B0" w:rsidRDefault="00661068" w:rsidP="00661068">
      <w:pPr>
        <w:tabs>
          <w:tab w:val="left" w:pos="9639"/>
        </w:tabs>
        <w:spacing w:after="0" w:line="240" w:lineRule="auto"/>
        <w:ind w:firstLine="629"/>
        <w:jc w:val="both"/>
        <w:rPr>
          <w:rFonts w:ascii="Times New Roman" w:hAnsi="Times New Roman" w:cs="Times New Roman"/>
          <w:sz w:val="24"/>
          <w:szCs w:val="24"/>
        </w:rPr>
      </w:pPr>
      <w:r w:rsidRPr="009F46B0">
        <w:rPr>
          <w:rFonts w:ascii="Times New Roman" w:hAnsi="Times New Roman" w:cs="Times New Roman"/>
          <w:sz w:val="24"/>
          <w:szCs w:val="24"/>
        </w:rPr>
        <w:t xml:space="preserve">   - Положения;</w:t>
      </w:r>
    </w:p>
    <w:p w:rsidR="00661068" w:rsidRPr="009F46B0" w:rsidRDefault="00661068" w:rsidP="00661068">
      <w:pPr>
        <w:tabs>
          <w:tab w:val="left" w:pos="9639"/>
        </w:tabs>
        <w:spacing w:after="0" w:line="240" w:lineRule="auto"/>
        <w:ind w:firstLine="629"/>
        <w:jc w:val="both"/>
        <w:rPr>
          <w:rFonts w:ascii="Times New Roman" w:hAnsi="Times New Roman" w:cs="Times New Roman"/>
          <w:sz w:val="24"/>
          <w:szCs w:val="24"/>
        </w:rPr>
      </w:pPr>
      <w:r w:rsidRPr="009F46B0">
        <w:rPr>
          <w:rFonts w:ascii="Times New Roman" w:hAnsi="Times New Roman" w:cs="Times New Roman"/>
          <w:sz w:val="24"/>
          <w:szCs w:val="24"/>
        </w:rPr>
        <w:t xml:space="preserve">   - Правила;</w:t>
      </w:r>
    </w:p>
    <w:p w:rsidR="00661068" w:rsidRPr="009F46B0" w:rsidRDefault="00661068" w:rsidP="00661068">
      <w:pPr>
        <w:tabs>
          <w:tab w:val="left" w:pos="9639"/>
        </w:tabs>
        <w:spacing w:after="0" w:line="240" w:lineRule="auto"/>
        <w:ind w:firstLine="629"/>
        <w:jc w:val="both"/>
        <w:rPr>
          <w:rFonts w:ascii="Times New Roman" w:hAnsi="Times New Roman" w:cs="Times New Roman"/>
          <w:sz w:val="24"/>
          <w:szCs w:val="24"/>
        </w:rPr>
      </w:pPr>
      <w:r w:rsidRPr="009F46B0">
        <w:rPr>
          <w:rFonts w:ascii="Times New Roman" w:hAnsi="Times New Roman" w:cs="Times New Roman"/>
          <w:sz w:val="24"/>
          <w:szCs w:val="24"/>
        </w:rPr>
        <w:t xml:space="preserve">   - инструкции;</w:t>
      </w:r>
    </w:p>
    <w:p w:rsidR="00661068" w:rsidRPr="009F46B0" w:rsidRDefault="00661068" w:rsidP="00661068">
      <w:pPr>
        <w:tabs>
          <w:tab w:val="left" w:pos="9639"/>
        </w:tabs>
        <w:spacing w:after="0" w:line="240" w:lineRule="auto"/>
        <w:ind w:firstLine="629"/>
        <w:jc w:val="both"/>
        <w:rPr>
          <w:rFonts w:ascii="Times New Roman" w:hAnsi="Times New Roman" w:cs="Times New Roman"/>
          <w:sz w:val="24"/>
          <w:szCs w:val="24"/>
        </w:rPr>
      </w:pPr>
      <w:r w:rsidRPr="009F46B0">
        <w:rPr>
          <w:rFonts w:ascii="Times New Roman" w:hAnsi="Times New Roman" w:cs="Times New Roman"/>
          <w:sz w:val="24"/>
          <w:szCs w:val="24"/>
        </w:rPr>
        <w:t xml:space="preserve">   - распоряжения.</w:t>
      </w:r>
    </w:p>
    <w:p w:rsidR="00661068" w:rsidRPr="009F46B0" w:rsidRDefault="00661068" w:rsidP="006610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6B0">
        <w:rPr>
          <w:rFonts w:ascii="Times New Roman" w:eastAsia="Times New Roman" w:hAnsi="Times New Roman" w:cs="Times New Roman"/>
          <w:sz w:val="24"/>
          <w:szCs w:val="24"/>
        </w:rPr>
        <w:t xml:space="preserve"> Перечень имеющихся локальных актов полон и целесообразен, </w:t>
      </w:r>
      <w:r w:rsidRPr="009F46B0">
        <w:rPr>
          <w:rFonts w:ascii="Times New Roman" w:hAnsi="Times New Roman" w:cs="Times New Roman"/>
          <w:sz w:val="24"/>
          <w:szCs w:val="24"/>
        </w:rPr>
        <w:t xml:space="preserve">их </w:t>
      </w:r>
      <w:r w:rsidRPr="009F46B0">
        <w:rPr>
          <w:rFonts w:ascii="Times New Roman" w:eastAsia="Times New Roman" w:hAnsi="Times New Roman" w:cs="Times New Roman"/>
          <w:sz w:val="24"/>
          <w:szCs w:val="24"/>
        </w:rPr>
        <w:t>структура и содержание соответствует Уставу и законодательству РФ:</w:t>
      </w:r>
    </w:p>
    <w:p w:rsidR="00661068" w:rsidRDefault="00661068" w:rsidP="00661068">
      <w:pPr>
        <w:tabs>
          <w:tab w:val="left" w:pos="9639"/>
        </w:tabs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F46B0">
        <w:rPr>
          <w:rFonts w:ascii="Times New Roman" w:hAnsi="Times New Roman" w:cs="Times New Roman"/>
          <w:b/>
          <w:sz w:val="24"/>
          <w:szCs w:val="24"/>
        </w:rPr>
        <w:t>1.8</w:t>
      </w:r>
      <w:r w:rsidRPr="009F46B0">
        <w:rPr>
          <w:rFonts w:ascii="Times New Roman" w:hAnsi="Times New Roman" w:cs="Times New Roman"/>
          <w:sz w:val="24"/>
          <w:szCs w:val="24"/>
        </w:rPr>
        <w:t>.</w:t>
      </w:r>
      <w:r w:rsidRPr="00BF68C3">
        <w:rPr>
          <w:rFonts w:ascii="Times New Roman" w:hAnsi="Times New Roman" w:cs="Times New Roman"/>
          <w:color w:val="000000"/>
          <w:sz w:val="24"/>
          <w:szCs w:val="24"/>
        </w:rPr>
        <w:t>Документация по охране труда:</w:t>
      </w:r>
    </w:p>
    <w:p w:rsidR="00661068" w:rsidRPr="00573F0E" w:rsidRDefault="00661068" w:rsidP="006610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</w:pPr>
      <w:r w:rsidRPr="00573F0E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>В Учреждении разработаны документы по охране труда, действию участников образовательного процесса в чрезвычайных ситуациях, назначены ответственные лица за пожарную и электробезопасность, за охрану труда. С обучающимися и работниками Учреждения своевременно проводятся инструктажи, о чём свидетельствуют записи и росписи в соответствующих журналах и приказах.</w:t>
      </w:r>
    </w:p>
    <w:p w:rsidR="00661068" w:rsidRPr="00573F0E" w:rsidRDefault="00661068" w:rsidP="006610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</w:pPr>
      <w:r w:rsidRPr="00573F0E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 xml:space="preserve">Согласно заключению отделения надзорной деятельности по Петровскому району Главного управления МЧС России по Ставропольскому краю состояние здания и помещений, используемых для осуществления образовательного процесса, соответствует обязательным требованиям пожарной безопасности. </w:t>
      </w:r>
    </w:p>
    <w:p w:rsidR="00661068" w:rsidRPr="00573F0E" w:rsidRDefault="00661068" w:rsidP="006610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</w:pPr>
      <w:r w:rsidRPr="00573F0E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>Учреждением соблюдаются все нормы и правила, грубых нарушений в течение последних трёх лет в ходе инспекционных проверок не отмечено.</w:t>
      </w:r>
    </w:p>
    <w:p w:rsidR="00661068" w:rsidRPr="009F46B0" w:rsidRDefault="00661068" w:rsidP="00661068">
      <w:pPr>
        <w:tabs>
          <w:tab w:val="left" w:pos="9639"/>
        </w:tabs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661068" w:rsidRDefault="00661068" w:rsidP="00661068">
      <w:pPr>
        <w:shd w:val="clear" w:color="auto" w:fill="FFFFFF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9F46B0">
        <w:rPr>
          <w:b/>
          <w:spacing w:val="-5"/>
          <w:sz w:val="24"/>
          <w:szCs w:val="24"/>
        </w:rPr>
        <w:t>2.</w:t>
      </w:r>
      <w:r w:rsidRPr="009F46B0">
        <w:rPr>
          <w:rFonts w:ascii="Times New Roman" w:hAnsi="Times New Roman" w:cs="Times New Roman"/>
          <w:b/>
          <w:spacing w:val="-5"/>
          <w:sz w:val="24"/>
          <w:szCs w:val="24"/>
        </w:rPr>
        <w:t>Качество управления образовательным учреждением.</w:t>
      </w:r>
    </w:p>
    <w:p w:rsidR="00661068" w:rsidRPr="009C72D7" w:rsidRDefault="00661068" w:rsidP="006610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en-US" w:bidi="en-US"/>
        </w:rPr>
      </w:pPr>
      <w:r w:rsidRPr="009C72D7">
        <w:rPr>
          <w:rFonts w:ascii="Times New Roman" w:eastAsia="Times New Roman" w:hAnsi="Times New Roman" w:cs="Times New Roman"/>
          <w:bCs/>
          <w:i/>
          <w:sz w:val="24"/>
          <w:szCs w:val="24"/>
          <w:lang w:eastAsia="en-US" w:bidi="en-US"/>
        </w:rPr>
        <w:t xml:space="preserve">2.1. Структура управления, её соответствие Уставу учреждения, целесообразность и оптимальность. </w:t>
      </w:r>
    </w:p>
    <w:p w:rsidR="00661068" w:rsidRPr="00573F0E" w:rsidRDefault="00661068" w:rsidP="006610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</w:pPr>
      <w:r w:rsidRPr="00573F0E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>В Учреждении сформирована эффективная структура управления, адекватная функциональным задачам образовательного учреждения. В соответствии с п.5.2 Устава формами самоуправления являются общее собрание трудового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 xml:space="preserve"> коллектива, Управляющий Совет</w:t>
      </w:r>
      <w:r w:rsidRPr="00573F0E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>, педагогический совет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>.</w:t>
      </w:r>
    </w:p>
    <w:p w:rsidR="00661068" w:rsidRPr="00573F0E" w:rsidRDefault="00661068" w:rsidP="006610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</w:pPr>
      <w:r w:rsidRPr="00573F0E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>Образовательная политика Учреждения направлена на обеспечение доступности и качества образования. Общее управление   состоит в структуризации деятельности, планировании, контроле, учете и анализе результатов деятельности.</w:t>
      </w:r>
    </w:p>
    <w:p w:rsidR="00661068" w:rsidRPr="00573F0E" w:rsidRDefault="00661068" w:rsidP="006610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</w:pPr>
      <w:r w:rsidRPr="00573F0E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>Управление Учреждением осуществляется на нескольких уровнях:</w:t>
      </w:r>
    </w:p>
    <w:p w:rsidR="00661068" w:rsidRPr="00573F0E" w:rsidRDefault="00661068" w:rsidP="006610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</w:pPr>
      <w:r w:rsidRPr="00573F0E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>- на стратегическом уровне руководит Управляющий Совет.</w:t>
      </w:r>
    </w:p>
    <w:p w:rsidR="00661068" w:rsidRPr="00573F0E" w:rsidRDefault="00661068" w:rsidP="006610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</w:pPr>
      <w:r w:rsidRPr="00573F0E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 xml:space="preserve">- на оперативном уровне Учреждением руководит директор и Педагогический совет. </w:t>
      </w:r>
    </w:p>
    <w:p w:rsidR="00661068" w:rsidRPr="00573F0E" w:rsidRDefault="00661068" w:rsidP="006610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</w:pPr>
      <w:r w:rsidRPr="00573F0E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 xml:space="preserve">Регулярно работающими коллегиальными органами в Учреждении являются педагогический совет и методический совет, который в свою очередь опирается на работу методических объединений. </w:t>
      </w:r>
    </w:p>
    <w:p w:rsidR="00661068" w:rsidRPr="00573F0E" w:rsidRDefault="00661068" w:rsidP="006610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</w:pPr>
      <w:r w:rsidRPr="00573F0E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 xml:space="preserve">На основе анализа результатов деятельности администрация прогнозирует дальнейшее развитие Учреждения, педагогического коллектива и коллектива учащихся. Социальная защита сотрудников школы осуществляется администрацией совместно с профсоюзным комитетом учреждения. </w:t>
      </w:r>
    </w:p>
    <w:p w:rsidR="00661068" w:rsidRPr="00573F0E" w:rsidRDefault="00661068" w:rsidP="006610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en-US" w:bidi="en-US"/>
        </w:rPr>
      </w:pPr>
    </w:p>
    <w:p w:rsidR="00661068" w:rsidRPr="009C72D7" w:rsidRDefault="00661068" w:rsidP="006610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en-US" w:bidi="en-US"/>
        </w:rPr>
      </w:pPr>
      <w:r w:rsidRPr="009C72D7">
        <w:rPr>
          <w:rFonts w:ascii="Times New Roman" w:eastAsia="Times New Roman" w:hAnsi="Times New Roman" w:cs="Times New Roman"/>
          <w:bCs/>
          <w:i/>
          <w:sz w:val="24"/>
          <w:szCs w:val="24"/>
          <w:lang w:eastAsia="en-US" w:bidi="en-US"/>
        </w:rPr>
        <w:lastRenderedPageBreak/>
        <w:t>2.2. Система общественно-государственного управления. Переданные полномочия по управлению учреждением. Сфера и результативность.</w:t>
      </w:r>
    </w:p>
    <w:p w:rsidR="00661068" w:rsidRPr="00573F0E" w:rsidRDefault="00661068" w:rsidP="006610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</w:pPr>
      <w:r w:rsidRPr="00573F0E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>Высшим, коллегиальным, представительным органом управления Учреждением является Управляющий Совет, представляющий интересы всех участников образовательного процесса. Разграничение полномочий между Учреждением и Управляющим советом определяются Уставом.</w:t>
      </w:r>
    </w:p>
    <w:p w:rsidR="00661068" w:rsidRPr="00573F0E" w:rsidRDefault="00661068" w:rsidP="006610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573F0E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Решения Управляющего Совета Учреждения, принятые в пределах его полномочий, являются обязательными для всех участников образовательного процесса.</w:t>
      </w:r>
    </w:p>
    <w:p w:rsidR="00661068" w:rsidRPr="00573F0E" w:rsidRDefault="00661068" w:rsidP="006610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</w:pPr>
    </w:p>
    <w:p w:rsidR="00661068" w:rsidRPr="009C72D7" w:rsidRDefault="00661068" w:rsidP="006610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en-US" w:bidi="en-US"/>
        </w:rPr>
      </w:pPr>
      <w:r w:rsidRPr="009C72D7">
        <w:rPr>
          <w:rFonts w:ascii="Times New Roman" w:eastAsia="Times New Roman" w:hAnsi="Times New Roman" w:cs="Times New Roman"/>
          <w:bCs/>
          <w:i/>
          <w:sz w:val="24"/>
          <w:szCs w:val="24"/>
          <w:lang w:eastAsia="en-US" w:bidi="en-US"/>
        </w:rPr>
        <w:t xml:space="preserve">2.3. Порядок рассмотрения, принятия и утверждения документов на уровне учреждения. </w:t>
      </w:r>
    </w:p>
    <w:p w:rsidR="00661068" w:rsidRPr="00573F0E" w:rsidRDefault="00661068" w:rsidP="006610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</w:pPr>
      <w:r w:rsidRPr="00573F0E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 xml:space="preserve">Порядок рассмотрения, принятия и утверждения документов Учреждения соблюдается и регламентируется локальными актами Учреждения.  </w:t>
      </w:r>
    </w:p>
    <w:p w:rsidR="00661068" w:rsidRPr="00573F0E" w:rsidRDefault="00661068" w:rsidP="006610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</w:pPr>
    </w:p>
    <w:p w:rsidR="00661068" w:rsidRPr="009C72D7" w:rsidRDefault="00661068" w:rsidP="006610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en-US" w:bidi="en-US"/>
        </w:rPr>
      </w:pPr>
      <w:r w:rsidRPr="009C72D7">
        <w:rPr>
          <w:rFonts w:ascii="Times New Roman" w:eastAsia="Times New Roman" w:hAnsi="Times New Roman" w:cs="Times New Roman"/>
          <w:bCs/>
          <w:i/>
          <w:sz w:val="24"/>
          <w:szCs w:val="24"/>
          <w:lang w:eastAsia="en-US" w:bidi="en-US"/>
        </w:rPr>
        <w:t xml:space="preserve">2.4. Качество планирования и анализа образовательной деятельности: целеполагание, адекватность выбора средств для достижения целей, последовательность и логичность, эффективность, полнота реализации планов. </w:t>
      </w:r>
    </w:p>
    <w:p w:rsidR="00661068" w:rsidRPr="00573F0E" w:rsidRDefault="00661068" w:rsidP="006610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</w:pPr>
      <w:r w:rsidRPr="00573F0E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>Информационно-аналитическая деятельность и качество внутришкольного планирования осуществляется на основе разработки годового плана работы Учреждения, учебного плана и пояснительной записки к нему, Программы развития на 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>20</w:t>
      </w:r>
      <w:r w:rsidRPr="00573F0E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>-202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>5</w:t>
      </w:r>
      <w:r w:rsidRPr="00573F0E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 xml:space="preserve"> гг. </w:t>
      </w:r>
    </w:p>
    <w:p w:rsidR="00661068" w:rsidRPr="00573F0E" w:rsidRDefault="00661068" w:rsidP="006610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</w:pPr>
      <w:r w:rsidRPr="00573F0E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 xml:space="preserve">План работы школы на учебный год принимается на педагогическом совете, состоит из разделов, регламентирующих деятельность всех звеньев учебно-воспитательного процесса в целом, в нем определены цели и задачи на учебный год.  </w:t>
      </w:r>
    </w:p>
    <w:p w:rsidR="00661068" w:rsidRPr="00573F0E" w:rsidRDefault="00661068" w:rsidP="006610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</w:pPr>
    </w:p>
    <w:p w:rsidR="00661068" w:rsidRPr="00573F0E" w:rsidRDefault="00661068" w:rsidP="006610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en-US" w:bidi="en-US"/>
        </w:rPr>
      </w:pPr>
      <w:r w:rsidRPr="00573F0E">
        <w:rPr>
          <w:rFonts w:ascii="Times New Roman" w:eastAsia="Times New Roman" w:hAnsi="Times New Roman" w:cs="Times New Roman"/>
          <w:bCs/>
          <w:i/>
          <w:sz w:val="24"/>
          <w:szCs w:val="24"/>
          <w:lang w:eastAsia="en-US" w:bidi="en-US"/>
        </w:rPr>
        <w:t xml:space="preserve">2.5. Контрольно-инспекционная деятельность: качество планирования и осуществления, качество итоговых аналитических материалов, система и адекватность принятия мер по результатам контроля, оценка его эффективности. </w:t>
      </w:r>
    </w:p>
    <w:p w:rsidR="00661068" w:rsidRPr="00573F0E" w:rsidRDefault="00661068" w:rsidP="006610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</w:pPr>
      <w:r w:rsidRPr="00573F0E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>Контрольно-инспекционная деятельность регламентируется положением о внутришкольном контроле, планом работы школы и приказами по школе. Основными элементами контроля учебно-воспитательного процесса являются: выполнение всеобуча, состояние преподавания учебных предметов, качество знаний, умений и навыков обучающихся, качество ведения школьной документации, выполнение учебных программ и предусмотренного минимума письменных работ, проверка подготовки к государственной (итоговой) аттестации.</w:t>
      </w:r>
    </w:p>
    <w:p w:rsidR="00661068" w:rsidRPr="00573F0E" w:rsidRDefault="00661068" w:rsidP="006610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</w:pPr>
      <w:r w:rsidRPr="00573F0E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 xml:space="preserve">Материалы по результатам внутришкольного контроля свидетельствуют о реализации основного содержания запланированного. Результаты контроля обсуждаются на совещаниях при директоре, педагогических советах, совещаниях при заместителях директора. </w:t>
      </w:r>
    </w:p>
    <w:p w:rsidR="00661068" w:rsidRPr="00573F0E" w:rsidRDefault="00661068" w:rsidP="006610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</w:pPr>
    </w:p>
    <w:p w:rsidR="00661068" w:rsidRPr="00573F0E" w:rsidRDefault="00661068" w:rsidP="006610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 w:bidi="en-US"/>
        </w:rPr>
      </w:pPr>
      <w:r w:rsidRPr="00573F0E">
        <w:rPr>
          <w:rFonts w:ascii="Times New Roman" w:eastAsia="Times New Roman" w:hAnsi="Times New Roman" w:cs="Times New Roman"/>
          <w:bCs/>
          <w:i/>
          <w:sz w:val="24"/>
          <w:szCs w:val="24"/>
          <w:lang w:eastAsia="en-US" w:bidi="en-US"/>
        </w:rPr>
        <w:t>2.6. Качество управленческой документации: выполнение требований к оформлению протоколов заседаний и совещаний, соответствие вопросов уровню рассмотрения, выполнение принятых решений</w:t>
      </w:r>
      <w:r w:rsidRPr="00573F0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 w:bidi="en-US"/>
        </w:rPr>
        <w:t xml:space="preserve">. </w:t>
      </w:r>
    </w:p>
    <w:p w:rsidR="00661068" w:rsidRPr="00026771" w:rsidRDefault="00661068" w:rsidP="006610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</w:pPr>
      <w:r w:rsidRPr="00573F0E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>Делопроизводство Учреждения в части распорядительной документации, учёта, хранения, регистрации документов организовано в соответствии с инструкциями и требованиями к кадровой службе. Заседания педагогических советов, методических советов, Совета Учреждения, совещаний проводятся в соответствии с запланированной тематикой. Протоколы заседаний советов, совещаний ведутся аккуратно, соответствуют требованиям инструкции по делопроизводству. Качество управленческой документации соответствует необходимым требованиям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>.</w:t>
      </w:r>
    </w:p>
    <w:p w:rsidR="00661068" w:rsidRPr="009F46B0" w:rsidRDefault="00661068" w:rsidP="0066106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6B0">
        <w:rPr>
          <w:rFonts w:ascii="Times New Roman" w:eastAsia="Times New Roman" w:hAnsi="Times New Roman" w:cs="Times New Roman"/>
          <w:sz w:val="24"/>
          <w:szCs w:val="24"/>
        </w:rPr>
        <w:tab/>
        <w:t>В школе сложилась система документационного обеспечения управления. Документационное обеспечение управления включает комплекс взаимосвязанных документов:</w:t>
      </w:r>
    </w:p>
    <w:p w:rsidR="00661068" w:rsidRPr="009F46B0" w:rsidRDefault="00661068" w:rsidP="00661068">
      <w:pPr>
        <w:pStyle w:val="a6"/>
        <w:numPr>
          <w:ilvl w:val="0"/>
          <w:numId w:val="38"/>
        </w:numPr>
        <w:tabs>
          <w:tab w:val="num" w:pos="0"/>
        </w:tabs>
        <w:jc w:val="both"/>
      </w:pPr>
      <w:r w:rsidRPr="009F46B0">
        <w:t>организационные документы;</w:t>
      </w:r>
    </w:p>
    <w:p w:rsidR="00661068" w:rsidRPr="009F46B0" w:rsidRDefault="00661068" w:rsidP="00661068">
      <w:pPr>
        <w:pStyle w:val="a6"/>
        <w:numPr>
          <w:ilvl w:val="0"/>
          <w:numId w:val="38"/>
        </w:numPr>
        <w:tabs>
          <w:tab w:val="num" w:pos="0"/>
        </w:tabs>
        <w:jc w:val="both"/>
      </w:pPr>
      <w:r w:rsidRPr="009F46B0">
        <w:t>распорядительные документы;</w:t>
      </w:r>
    </w:p>
    <w:p w:rsidR="00661068" w:rsidRPr="009F46B0" w:rsidRDefault="00661068" w:rsidP="00661068">
      <w:pPr>
        <w:pStyle w:val="a6"/>
        <w:numPr>
          <w:ilvl w:val="0"/>
          <w:numId w:val="38"/>
        </w:numPr>
        <w:tabs>
          <w:tab w:val="num" w:pos="0"/>
        </w:tabs>
        <w:jc w:val="both"/>
      </w:pPr>
      <w:r w:rsidRPr="009F46B0">
        <w:t>информационно-справочные документы;</w:t>
      </w:r>
    </w:p>
    <w:p w:rsidR="00661068" w:rsidRPr="009F46B0" w:rsidRDefault="00661068" w:rsidP="00661068">
      <w:pPr>
        <w:pStyle w:val="a6"/>
        <w:numPr>
          <w:ilvl w:val="0"/>
          <w:numId w:val="38"/>
        </w:numPr>
        <w:tabs>
          <w:tab w:val="num" w:pos="0"/>
        </w:tabs>
        <w:jc w:val="both"/>
      </w:pPr>
      <w:r w:rsidRPr="009F46B0">
        <w:t>учебно-педагогическая документация.</w:t>
      </w:r>
    </w:p>
    <w:p w:rsidR="00661068" w:rsidRPr="009F46B0" w:rsidRDefault="00661068" w:rsidP="0066106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6B0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Каждый из комплексов представлен соответствующими документами, регламентирующими структуру, задачи и функции школы; организацию ее работы; права и обязанности, ответственность руководителя и работников; распорядительную деятельность учреждения и т.д.</w:t>
      </w:r>
    </w:p>
    <w:p w:rsidR="00661068" w:rsidRPr="009F46B0" w:rsidRDefault="00661068" w:rsidP="00661068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6B0">
        <w:rPr>
          <w:rFonts w:ascii="Times New Roman" w:eastAsia="Times New Roman" w:hAnsi="Times New Roman" w:cs="Times New Roman"/>
          <w:sz w:val="24"/>
          <w:szCs w:val="24"/>
        </w:rPr>
        <w:tab/>
        <w:t>Одним из направлений совершенствования управления школой является совершенствование организационной структуры управления. В условиях демократизации управления возросла значимость перераспределения управленческих функций между всеми субъектами, задействованными в осуществлении образовательных задач. Делегирование прав и полномочий верхних уровней управления нижним в условиях школьного образовательного пространства позволяет эффективно осуществлять образовательный процесс, что повышает эффективность управления на любом уровне.</w:t>
      </w:r>
      <w:r w:rsidRPr="009F46B0">
        <w:rPr>
          <w:rFonts w:ascii="Times New Roman" w:eastAsia="Times New Roman" w:hAnsi="Times New Roman" w:cs="Times New Roman"/>
          <w:sz w:val="24"/>
          <w:szCs w:val="24"/>
        </w:rPr>
        <w:br/>
        <w:t>Директор совместно с администрацией и структурными подразделениями определяют перспективы развития учреждения, определяют этапы и содержание работы, контролируют деятельность школы в целом и отдельных её структур, создают условия (нормативные, информационные, стимулирующие,) для осуществления профессионально-педагогической деятельности. Особенностью деятельности субъектов уровня руководителей является организация образовательного процесса, диагностика осуществления воспитательной и учебной работы, отслеживание эффективности работы педагогических работников.</w:t>
      </w:r>
    </w:p>
    <w:p w:rsidR="00661068" w:rsidRPr="009F46B0" w:rsidRDefault="00661068" w:rsidP="00661068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6B0">
        <w:rPr>
          <w:rFonts w:ascii="Times New Roman" w:eastAsia="Times New Roman" w:hAnsi="Times New Roman" w:cs="Times New Roman"/>
          <w:sz w:val="24"/>
          <w:szCs w:val="24"/>
        </w:rPr>
        <w:tab/>
        <w:t>В организационной структуре управления школой часть полномочий с верхних уровней управления делегированы субъектам на нижестоящие уровни управления.</w:t>
      </w:r>
      <w:r w:rsidRPr="009F46B0">
        <w:rPr>
          <w:rFonts w:ascii="Times New Roman" w:eastAsia="Times New Roman" w:hAnsi="Times New Roman" w:cs="Times New Roman"/>
          <w:sz w:val="24"/>
          <w:szCs w:val="24"/>
        </w:rPr>
        <w:br/>
        <w:t>При планировании и анализе образовательной деятельности отмечается целеполагание, адекватность выбора средств для достижения целей, последовательность и логичность, эффективность, полнота реализации планов.</w:t>
      </w:r>
    </w:p>
    <w:p w:rsidR="00661068" w:rsidRPr="009F46B0" w:rsidRDefault="00661068" w:rsidP="0066106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6B0">
        <w:rPr>
          <w:rFonts w:ascii="Times New Roman" w:eastAsia="Times New Roman" w:hAnsi="Times New Roman" w:cs="Times New Roman"/>
          <w:sz w:val="24"/>
          <w:szCs w:val="24"/>
        </w:rPr>
        <w:tab/>
        <w:t>Внутришкольный контроль является одной из важнейших управленческих функций, и эффективным способом работы с учителями по повышению их педагогического мастерства. Качество планирования и осуществления внутришкольного контроля приводит к повышению качества учебно-воспитательного процесса.</w:t>
      </w:r>
    </w:p>
    <w:p w:rsidR="00661068" w:rsidRPr="009F46B0" w:rsidRDefault="00661068" w:rsidP="0066106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6B0">
        <w:rPr>
          <w:rFonts w:ascii="Times New Roman" w:eastAsia="Times New Roman" w:hAnsi="Times New Roman" w:cs="Times New Roman"/>
          <w:sz w:val="24"/>
          <w:szCs w:val="24"/>
        </w:rPr>
        <w:tab/>
        <w:t xml:space="preserve">Анализ управленческой документации показывает, что протоколы заседаний педагогического совета, производственных совещаний оформлены в соответствии с требованиями; прослеживается соответствие вопросов уровню рассмотрения, выполняются принятые решения. </w:t>
      </w:r>
    </w:p>
    <w:p w:rsidR="00661068" w:rsidRPr="009F46B0" w:rsidRDefault="00661068" w:rsidP="0066106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6B0">
        <w:rPr>
          <w:rFonts w:ascii="Times New Roman" w:eastAsia="Times New Roman" w:hAnsi="Times New Roman" w:cs="Times New Roman"/>
          <w:sz w:val="24"/>
          <w:szCs w:val="24"/>
        </w:rPr>
        <w:tab/>
        <w:t xml:space="preserve">Таким образом, управляющая система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9F46B0">
        <w:rPr>
          <w:rFonts w:ascii="Times New Roman" w:eastAsia="Times New Roman" w:hAnsi="Times New Roman" w:cs="Times New Roman"/>
          <w:sz w:val="24"/>
          <w:szCs w:val="24"/>
        </w:rPr>
        <w:t xml:space="preserve">  реализует в своей деятельности принципы научности, целенаправленности, плановости, систематичности, перспективности, единства требований, оптимальности и объективности, что позволяет педагогическому коллективу работать в режиме развития.</w:t>
      </w:r>
    </w:p>
    <w:p w:rsidR="00661068" w:rsidRPr="009F46B0" w:rsidRDefault="00661068" w:rsidP="0066106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1068" w:rsidRPr="009F46B0" w:rsidRDefault="00661068" w:rsidP="00661068">
      <w:pPr>
        <w:rPr>
          <w:rFonts w:ascii="Times New Roman" w:hAnsi="Times New Roman" w:cs="Times New Roman"/>
          <w:b/>
          <w:sz w:val="24"/>
          <w:szCs w:val="24"/>
        </w:rPr>
      </w:pPr>
      <w:r w:rsidRPr="009F46B0">
        <w:rPr>
          <w:rFonts w:ascii="Times New Roman" w:hAnsi="Times New Roman" w:cs="Times New Roman"/>
          <w:b/>
          <w:sz w:val="24"/>
          <w:szCs w:val="24"/>
        </w:rPr>
        <w:t>3. Качество состояния кадров</w:t>
      </w:r>
    </w:p>
    <w:p w:rsidR="00661068" w:rsidRPr="009F46B0" w:rsidRDefault="00661068" w:rsidP="006610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6B0">
        <w:rPr>
          <w:rFonts w:ascii="Times New Roman" w:hAnsi="Times New Roman"/>
          <w:sz w:val="24"/>
          <w:szCs w:val="24"/>
        </w:rPr>
        <w:t xml:space="preserve">         Школа полностью укомплектована кадрами согласно штатному расписанию, вакансий нет.</w:t>
      </w:r>
    </w:p>
    <w:p w:rsidR="00661068" w:rsidRPr="005A1E81" w:rsidRDefault="00661068" w:rsidP="006610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6B0">
        <w:rPr>
          <w:rFonts w:ascii="Times New Roman" w:hAnsi="Times New Roman"/>
          <w:sz w:val="24"/>
          <w:szCs w:val="24"/>
        </w:rPr>
        <w:t xml:space="preserve"> Процент преподавателей, имеющих базовое образование, соответствующее п</w:t>
      </w:r>
      <w:r>
        <w:rPr>
          <w:rFonts w:ascii="Times New Roman" w:hAnsi="Times New Roman"/>
          <w:sz w:val="24"/>
          <w:szCs w:val="24"/>
        </w:rPr>
        <w:t xml:space="preserve">реподаваемым дисциплинам 100%. </w:t>
      </w:r>
    </w:p>
    <w:p w:rsidR="00661068" w:rsidRDefault="00661068" w:rsidP="006610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46B0">
        <w:rPr>
          <w:rFonts w:ascii="Times New Roman" w:hAnsi="Times New Roman"/>
          <w:b/>
          <w:sz w:val="24"/>
          <w:szCs w:val="24"/>
        </w:rPr>
        <w:t>Кадровый состав по образованию</w:t>
      </w:r>
    </w:p>
    <w:p w:rsidR="00661068" w:rsidRPr="009F46B0" w:rsidRDefault="00661068" w:rsidP="006610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1221"/>
        <w:gridCol w:w="1286"/>
      </w:tblGrid>
      <w:tr w:rsidR="00661068" w:rsidRPr="009F46B0" w:rsidTr="00661068"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8" w:rsidRPr="009F46B0" w:rsidRDefault="00661068" w:rsidP="00661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6B0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8" w:rsidRPr="009F46B0" w:rsidRDefault="00661068" w:rsidP="00D733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6B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7339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</w:tr>
      <w:tr w:rsidR="00661068" w:rsidRPr="009F46B0" w:rsidTr="00661068"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68" w:rsidRPr="009F46B0" w:rsidRDefault="00661068" w:rsidP="00661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8" w:rsidRPr="009F46B0" w:rsidRDefault="00661068" w:rsidP="00661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6B0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8" w:rsidRPr="009F46B0" w:rsidRDefault="00661068" w:rsidP="00661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6B0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661068" w:rsidRPr="009F46B0" w:rsidTr="00661068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8" w:rsidRPr="009F46B0" w:rsidRDefault="00661068" w:rsidP="00661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6B0">
              <w:rPr>
                <w:rFonts w:ascii="Times New Roman" w:hAnsi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8" w:rsidRPr="009F46B0" w:rsidRDefault="00661068" w:rsidP="00661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B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8" w:rsidRPr="009F46B0" w:rsidRDefault="00661068" w:rsidP="00D7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7339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61068" w:rsidRPr="009F46B0" w:rsidTr="00661068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8" w:rsidRPr="009F46B0" w:rsidRDefault="00661068" w:rsidP="00661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6B0"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8" w:rsidRPr="009F46B0" w:rsidRDefault="00D7339F" w:rsidP="00661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8" w:rsidRPr="009F46B0" w:rsidRDefault="00661068" w:rsidP="00D7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733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1068" w:rsidRPr="009F46B0" w:rsidTr="00661068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8" w:rsidRPr="009F46B0" w:rsidRDefault="00661068" w:rsidP="006610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46B0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8" w:rsidRPr="009F46B0" w:rsidRDefault="00661068" w:rsidP="00D733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7339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8" w:rsidRPr="009F46B0" w:rsidRDefault="00661068" w:rsidP="00661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9F46B0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661068" w:rsidRDefault="00661068" w:rsidP="00661068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A64CB3" w:rsidRDefault="00A64CB3" w:rsidP="00661068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A64CB3" w:rsidRDefault="00A64CB3" w:rsidP="00661068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A64CB3" w:rsidRDefault="00A64CB3" w:rsidP="00661068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661068" w:rsidRDefault="00661068" w:rsidP="00661068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9F46B0">
        <w:rPr>
          <w:rFonts w:ascii="Times New Roman" w:hAnsi="Times New Roman"/>
          <w:b/>
          <w:sz w:val="24"/>
          <w:szCs w:val="24"/>
        </w:rPr>
        <w:t>Возрастной состав педагогов</w:t>
      </w:r>
    </w:p>
    <w:p w:rsidR="00661068" w:rsidRPr="009F46B0" w:rsidRDefault="00661068" w:rsidP="0066106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1221"/>
        <w:gridCol w:w="1286"/>
      </w:tblGrid>
      <w:tr w:rsidR="00661068" w:rsidRPr="009F46B0" w:rsidTr="00661068"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8" w:rsidRPr="009F46B0" w:rsidRDefault="00661068" w:rsidP="00661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6B0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8" w:rsidRPr="009F46B0" w:rsidRDefault="00661068" w:rsidP="00516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6B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1682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9F46B0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661068" w:rsidRPr="009F46B0" w:rsidTr="00661068"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68" w:rsidRPr="009F46B0" w:rsidRDefault="00661068" w:rsidP="00661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8" w:rsidRPr="009F46B0" w:rsidRDefault="00661068" w:rsidP="00661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6B0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8" w:rsidRPr="009F46B0" w:rsidRDefault="00661068" w:rsidP="00661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6B0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661068" w:rsidRPr="009F46B0" w:rsidTr="00661068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8" w:rsidRPr="009F46B0" w:rsidRDefault="00661068" w:rsidP="00661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6B0">
              <w:rPr>
                <w:rFonts w:ascii="Times New Roman" w:hAnsi="Times New Roman"/>
                <w:sz w:val="24"/>
                <w:szCs w:val="24"/>
              </w:rPr>
              <w:t>моложе 25 лет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8" w:rsidRPr="009F46B0" w:rsidRDefault="00661068" w:rsidP="00661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B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8" w:rsidRPr="009F46B0" w:rsidRDefault="00661068" w:rsidP="00661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B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1068" w:rsidRPr="009F46B0" w:rsidTr="00661068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8" w:rsidRPr="009F46B0" w:rsidRDefault="00661068" w:rsidP="00661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6B0">
              <w:rPr>
                <w:rFonts w:ascii="Times New Roman" w:hAnsi="Times New Roman"/>
                <w:sz w:val="24"/>
                <w:szCs w:val="24"/>
              </w:rPr>
              <w:t>От 25 -35 лет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8" w:rsidRPr="009F46B0" w:rsidRDefault="00661068" w:rsidP="00661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8" w:rsidRPr="009F46B0" w:rsidRDefault="00661068" w:rsidP="00661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61068" w:rsidRPr="009F46B0" w:rsidTr="00661068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8" w:rsidRPr="009F46B0" w:rsidRDefault="00661068" w:rsidP="00661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6B0">
              <w:rPr>
                <w:rFonts w:ascii="Times New Roman" w:hAnsi="Times New Roman"/>
                <w:sz w:val="24"/>
                <w:szCs w:val="24"/>
              </w:rPr>
              <w:t>От 35 - 55 лет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8" w:rsidRPr="009F46B0" w:rsidRDefault="00516824" w:rsidP="00661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8" w:rsidRPr="009F46B0" w:rsidRDefault="00516824" w:rsidP="00661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661068" w:rsidRPr="009F46B0" w:rsidTr="00661068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8" w:rsidRPr="009F46B0" w:rsidRDefault="00661068" w:rsidP="00661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6B0">
              <w:rPr>
                <w:rFonts w:ascii="Times New Roman" w:hAnsi="Times New Roman"/>
                <w:sz w:val="24"/>
                <w:szCs w:val="24"/>
              </w:rPr>
              <w:t>Свыше  55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8" w:rsidRPr="009F46B0" w:rsidRDefault="00661068" w:rsidP="00661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8" w:rsidRPr="009F46B0" w:rsidRDefault="00516824" w:rsidP="00661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661068" w:rsidRPr="009F46B0" w:rsidTr="00661068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8" w:rsidRPr="009F46B0" w:rsidRDefault="00661068" w:rsidP="006610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46B0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8" w:rsidRPr="009F46B0" w:rsidRDefault="00661068" w:rsidP="00516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1682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8" w:rsidRPr="009F46B0" w:rsidRDefault="00661068" w:rsidP="00661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6B0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661068" w:rsidRDefault="00661068" w:rsidP="00661068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661068" w:rsidRPr="009F46B0" w:rsidRDefault="00661068" w:rsidP="00661068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9F46B0">
        <w:rPr>
          <w:rFonts w:ascii="Times New Roman" w:hAnsi="Times New Roman"/>
          <w:sz w:val="24"/>
          <w:szCs w:val="24"/>
        </w:rPr>
        <w:t>Возрастной состав педагогов составляет в среднем – 4</w:t>
      </w:r>
      <w:r>
        <w:rPr>
          <w:rFonts w:ascii="Times New Roman" w:hAnsi="Times New Roman"/>
          <w:sz w:val="24"/>
          <w:szCs w:val="24"/>
        </w:rPr>
        <w:t>7</w:t>
      </w:r>
      <w:r w:rsidRPr="009F46B0">
        <w:rPr>
          <w:rFonts w:ascii="Times New Roman" w:hAnsi="Times New Roman"/>
          <w:sz w:val="24"/>
          <w:szCs w:val="24"/>
        </w:rPr>
        <w:t xml:space="preserve"> лет.</w:t>
      </w:r>
    </w:p>
    <w:p w:rsidR="00661068" w:rsidRDefault="00661068" w:rsidP="0066106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61068" w:rsidRPr="009F46B0" w:rsidRDefault="00661068" w:rsidP="0066106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9F46B0">
        <w:rPr>
          <w:rFonts w:ascii="Times New Roman" w:hAnsi="Times New Roman"/>
          <w:b/>
          <w:sz w:val="24"/>
          <w:szCs w:val="24"/>
        </w:rPr>
        <w:t>Распределение преподавателей  по квалификационным категориям</w:t>
      </w:r>
    </w:p>
    <w:p w:rsidR="00661068" w:rsidRPr="009F46B0" w:rsidRDefault="00661068" w:rsidP="00661068">
      <w:pPr>
        <w:tabs>
          <w:tab w:val="left" w:pos="120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39"/>
        <w:gridCol w:w="1022"/>
        <w:gridCol w:w="1045"/>
      </w:tblGrid>
      <w:tr w:rsidR="00661068" w:rsidRPr="009F46B0" w:rsidTr="00661068"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8" w:rsidRPr="009F46B0" w:rsidRDefault="00661068" w:rsidP="006610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6B0">
              <w:rPr>
                <w:rFonts w:ascii="Times New Roman" w:hAnsi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68" w:rsidRPr="009F46B0" w:rsidRDefault="00661068" w:rsidP="00077A88">
            <w:pPr>
              <w:spacing w:after="0" w:line="240" w:lineRule="auto"/>
              <w:ind w:left="19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6B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077A8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9F46B0"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</w:p>
        </w:tc>
      </w:tr>
      <w:tr w:rsidR="00661068" w:rsidRPr="009F46B0" w:rsidTr="00661068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68" w:rsidRPr="009F46B0" w:rsidRDefault="00661068" w:rsidP="006610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68" w:rsidRPr="009F46B0" w:rsidRDefault="00661068" w:rsidP="006610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6B0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68" w:rsidRPr="009F46B0" w:rsidRDefault="00661068" w:rsidP="006610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6B0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661068" w:rsidRPr="009F46B0" w:rsidTr="00661068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8" w:rsidRPr="009F46B0" w:rsidRDefault="00661068" w:rsidP="0066106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46B0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68" w:rsidRPr="009F46B0" w:rsidRDefault="00661068" w:rsidP="00077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6B0">
              <w:rPr>
                <w:rFonts w:ascii="Times New Roman" w:hAnsi="Times New Roman"/>
                <w:sz w:val="24"/>
                <w:szCs w:val="24"/>
              </w:rPr>
              <w:t>1</w:t>
            </w:r>
            <w:r w:rsidR="00077A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68" w:rsidRPr="009F46B0" w:rsidRDefault="00077A88" w:rsidP="006610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661068" w:rsidRPr="009F46B0" w:rsidTr="00661068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8" w:rsidRPr="009F46B0" w:rsidRDefault="00661068" w:rsidP="0066106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46B0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68" w:rsidRPr="009F46B0" w:rsidRDefault="00077A88" w:rsidP="006610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68" w:rsidRPr="009F46B0" w:rsidRDefault="00077A88" w:rsidP="006610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1068" w:rsidRPr="009F46B0" w:rsidTr="00661068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8" w:rsidRPr="009F46B0" w:rsidRDefault="00661068" w:rsidP="0066106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46B0">
              <w:rPr>
                <w:rFonts w:ascii="Times New Roman" w:hAnsi="Times New Roman"/>
                <w:sz w:val="24"/>
                <w:szCs w:val="24"/>
              </w:rPr>
              <w:t>С.З.Д.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68" w:rsidRPr="009F46B0" w:rsidRDefault="00661068" w:rsidP="006610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68" w:rsidRPr="009F46B0" w:rsidRDefault="00661068" w:rsidP="006610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61068" w:rsidRPr="009F46B0" w:rsidTr="00661068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8" w:rsidRPr="009F46B0" w:rsidRDefault="00661068" w:rsidP="0066106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46B0"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68" w:rsidRPr="009F46B0" w:rsidRDefault="00077A88" w:rsidP="006610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68" w:rsidRPr="009F46B0" w:rsidRDefault="00077A88" w:rsidP="006610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61068" w:rsidRPr="009F46B0" w:rsidTr="00661068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8" w:rsidRPr="009F46B0" w:rsidRDefault="00661068" w:rsidP="0066106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F46B0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68" w:rsidRPr="009F46B0" w:rsidRDefault="00661068" w:rsidP="00077A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77A8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68" w:rsidRPr="009F46B0" w:rsidRDefault="00661068" w:rsidP="006610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6B0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661068" w:rsidRPr="009F46B0" w:rsidRDefault="00661068" w:rsidP="00661068">
      <w:pPr>
        <w:pStyle w:val="a8"/>
        <w:rPr>
          <w:rFonts w:ascii="Times New Roman" w:hAnsi="Times New Roman"/>
          <w:sz w:val="24"/>
          <w:szCs w:val="24"/>
        </w:rPr>
      </w:pPr>
    </w:p>
    <w:p w:rsidR="00661068" w:rsidRPr="009F46B0" w:rsidRDefault="00661068" w:rsidP="00661068">
      <w:pPr>
        <w:pStyle w:val="a8"/>
        <w:rPr>
          <w:rFonts w:ascii="Times New Roman" w:hAnsi="Times New Roman"/>
          <w:sz w:val="24"/>
          <w:szCs w:val="24"/>
        </w:rPr>
      </w:pPr>
    </w:p>
    <w:p w:rsidR="00661068" w:rsidRPr="009F46B0" w:rsidRDefault="00661068" w:rsidP="00661068">
      <w:pPr>
        <w:pStyle w:val="a8"/>
        <w:rPr>
          <w:rFonts w:ascii="Times New Roman" w:hAnsi="Times New Roman"/>
          <w:sz w:val="24"/>
          <w:szCs w:val="24"/>
        </w:rPr>
      </w:pPr>
    </w:p>
    <w:p w:rsidR="00661068" w:rsidRPr="009F46B0" w:rsidRDefault="00661068" w:rsidP="00661068">
      <w:pPr>
        <w:pStyle w:val="a8"/>
        <w:rPr>
          <w:rFonts w:ascii="Times New Roman" w:hAnsi="Times New Roman"/>
          <w:sz w:val="24"/>
          <w:szCs w:val="24"/>
        </w:rPr>
      </w:pPr>
    </w:p>
    <w:p w:rsidR="00661068" w:rsidRPr="009F46B0" w:rsidRDefault="00661068" w:rsidP="00661068">
      <w:pPr>
        <w:pStyle w:val="a8"/>
        <w:rPr>
          <w:rFonts w:ascii="Times New Roman" w:hAnsi="Times New Roman"/>
          <w:sz w:val="24"/>
          <w:szCs w:val="24"/>
        </w:rPr>
      </w:pPr>
    </w:p>
    <w:p w:rsidR="00661068" w:rsidRPr="009F46B0" w:rsidRDefault="00661068" w:rsidP="00661068">
      <w:pPr>
        <w:pStyle w:val="a8"/>
        <w:rPr>
          <w:rFonts w:ascii="Times New Roman" w:hAnsi="Times New Roman"/>
          <w:sz w:val="24"/>
          <w:szCs w:val="24"/>
        </w:rPr>
      </w:pPr>
    </w:p>
    <w:p w:rsidR="00661068" w:rsidRPr="009F46B0" w:rsidRDefault="00661068" w:rsidP="00661068">
      <w:pPr>
        <w:pStyle w:val="a8"/>
        <w:rPr>
          <w:rFonts w:ascii="Times New Roman" w:hAnsi="Times New Roman"/>
          <w:sz w:val="24"/>
          <w:szCs w:val="24"/>
        </w:rPr>
      </w:pPr>
    </w:p>
    <w:p w:rsidR="00661068" w:rsidRPr="009F46B0" w:rsidRDefault="00661068" w:rsidP="00661068">
      <w:pPr>
        <w:pStyle w:val="a8"/>
        <w:rPr>
          <w:rFonts w:ascii="Times New Roman" w:hAnsi="Times New Roman"/>
          <w:sz w:val="24"/>
          <w:szCs w:val="24"/>
        </w:rPr>
      </w:pPr>
    </w:p>
    <w:p w:rsidR="00661068" w:rsidRPr="009F46B0" w:rsidRDefault="00661068" w:rsidP="00661068">
      <w:pPr>
        <w:pStyle w:val="a8"/>
        <w:rPr>
          <w:rFonts w:ascii="Times New Roman" w:hAnsi="Times New Roman"/>
          <w:sz w:val="24"/>
          <w:szCs w:val="24"/>
        </w:rPr>
      </w:pPr>
    </w:p>
    <w:p w:rsidR="00661068" w:rsidRPr="009F46B0" w:rsidRDefault="00661068" w:rsidP="00661068">
      <w:pPr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9F46B0">
        <w:rPr>
          <w:rFonts w:ascii="Times New Roman" w:hAnsi="Times New Roman"/>
          <w:sz w:val="24"/>
          <w:szCs w:val="24"/>
        </w:rPr>
        <w:t xml:space="preserve">       Число учителей-предметников, имеющих высшую и первую квалификационные  категории, стабильно. План повышения квалификации педагогов школы полностью выполняется. </w:t>
      </w:r>
      <w:r w:rsidRPr="009F46B0">
        <w:rPr>
          <w:rFonts w:ascii="Times New Roman" w:hAnsi="Times New Roman" w:cs="Times New Roman"/>
          <w:sz w:val="24"/>
          <w:szCs w:val="24"/>
        </w:rPr>
        <w:t>Почетные звания и награды име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9F46B0">
        <w:rPr>
          <w:rFonts w:ascii="Times New Roman" w:hAnsi="Times New Roman" w:cs="Times New Roman"/>
          <w:sz w:val="24"/>
          <w:szCs w:val="24"/>
        </w:rPr>
        <w:t>т</w:t>
      </w:r>
      <w:r w:rsidR="00077A88">
        <w:rPr>
          <w:rFonts w:ascii="Times New Roman" w:hAnsi="Times New Roman" w:cs="Times New Roman"/>
          <w:sz w:val="24"/>
          <w:szCs w:val="24"/>
        </w:rPr>
        <w:t>10</w:t>
      </w:r>
      <w:r w:rsidRPr="009F46B0">
        <w:rPr>
          <w:rFonts w:ascii="Times New Roman" w:hAnsi="Times New Roman" w:cs="Times New Roman"/>
          <w:sz w:val="24"/>
          <w:szCs w:val="24"/>
        </w:rPr>
        <w:t xml:space="preserve"> педагога. Из них: «Почетный работник общего образования Российской Федерации» - </w:t>
      </w:r>
      <w:r w:rsidR="00077A88">
        <w:rPr>
          <w:rFonts w:ascii="Times New Roman" w:hAnsi="Times New Roman" w:cs="Times New Roman"/>
          <w:sz w:val="24"/>
          <w:szCs w:val="24"/>
        </w:rPr>
        <w:t>2</w:t>
      </w:r>
      <w:r w:rsidRPr="009F46B0">
        <w:rPr>
          <w:rFonts w:ascii="Times New Roman" w:hAnsi="Times New Roman" w:cs="Times New Roman"/>
          <w:sz w:val="24"/>
          <w:szCs w:val="24"/>
        </w:rPr>
        <w:t xml:space="preserve"> человек, «Похвальная грамота Министерства науки и образования Российской Федерации» -</w:t>
      </w:r>
      <w:r w:rsidR="00077A88">
        <w:rPr>
          <w:rFonts w:ascii="Times New Roman" w:hAnsi="Times New Roman" w:cs="Times New Roman"/>
          <w:sz w:val="24"/>
          <w:szCs w:val="24"/>
        </w:rPr>
        <w:t>5</w:t>
      </w:r>
      <w:r w:rsidRPr="009F46B0">
        <w:rPr>
          <w:rFonts w:ascii="Times New Roman" w:hAnsi="Times New Roman" w:cs="Times New Roman"/>
          <w:sz w:val="24"/>
          <w:szCs w:val="24"/>
        </w:rPr>
        <w:t xml:space="preserve"> человека</w:t>
      </w:r>
      <w:r>
        <w:rPr>
          <w:rFonts w:ascii="Times New Roman" w:hAnsi="Times New Roman" w:cs="Times New Roman"/>
          <w:sz w:val="24"/>
          <w:szCs w:val="24"/>
        </w:rPr>
        <w:t>, По</w:t>
      </w:r>
      <w:r w:rsidR="0081498A">
        <w:rPr>
          <w:rFonts w:ascii="Times New Roman" w:hAnsi="Times New Roman" w:cs="Times New Roman"/>
          <w:sz w:val="24"/>
          <w:szCs w:val="24"/>
        </w:rPr>
        <w:t>хвальная грамота МОСК-3человека, Похвальная граммота Губернатора Стакврополького края – 3 человека, Благодарственное письмо Губернатора СК – 2 человека.</w:t>
      </w:r>
    </w:p>
    <w:p w:rsidR="00661068" w:rsidRPr="002260A2" w:rsidRDefault="00661068" w:rsidP="00661068">
      <w:pPr>
        <w:shd w:val="clear" w:color="auto" w:fill="FFFFFF"/>
        <w:spacing w:after="0" w:line="240" w:lineRule="auto"/>
        <w:ind w:left="14" w:right="14" w:firstLine="269"/>
        <w:jc w:val="both"/>
        <w:rPr>
          <w:rFonts w:ascii="Times New Roman" w:hAnsi="Times New Roman"/>
          <w:sz w:val="24"/>
          <w:szCs w:val="24"/>
        </w:rPr>
      </w:pPr>
      <w:r w:rsidRPr="009F46B0">
        <w:rPr>
          <w:rFonts w:ascii="Times New Roman" w:hAnsi="Times New Roman"/>
          <w:sz w:val="24"/>
          <w:szCs w:val="24"/>
        </w:rPr>
        <w:t xml:space="preserve">       Повышение профессионального уровня и совершенствование педагогического мастерства  учителей проводилось через участие в педагогических советах, заседаниях методического совета, предметных методических объединений, прохождение курсовой подготовки по предметам. </w:t>
      </w:r>
      <w:r w:rsidRPr="009F46B0">
        <w:rPr>
          <w:rFonts w:ascii="Times New Roman" w:hAnsi="Times New Roman"/>
          <w:bCs/>
          <w:iCs/>
          <w:sz w:val="24"/>
          <w:szCs w:val="24"/>
        </w:rPr>
        <w:t xml:space="preserve">Охват всех категорий педагогических работников курсовой подготовкой </w:t>
      </w:r>
      <w:r w:rsidRPr="009F46B0">
        <w:rPr>
          <w:rFonts w:ascii="Times New Roman" w:hAnsi="Times New Roman"/>
          <w:sz w:val="24"/>
          <w:szCs w:val="24"/>
        </w:rPr>
        <w:t>согласно мониторингу профессиональных</w:t>
      </w:r>
      <w:r>
        <w:rPr>
          <w:rFonts w:ascii="Times New Roman" w:hAnsi="Times New Roman"/>
          <w:sz w:val="24"/>
          <w:szCs w:val="24"/>
        </w:rPr>
        <w:t xml:space="preserve"> потребностей составляет 100% .</w:t>
      </w:r>
    </w:p>
    <w:p w:rsidR="00661068" w:rsidRPr="00026771" w:rsidRDefault="00661068" w:rsidP="00661068">
      <w:pPr>
        <w:spacing w:before="218" w:after="218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  <w:r w:rsidRPr="00026771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Главной задачей работы методических объединений</w:t>
      </w:r>
      <w:r w:rsidRPr="000267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 </w:t>
      </w:r>
      <w:r w:rsidRPr="00026771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 xml:space="preserve"> являлось оказание помощи</w:t>
      </w:r>
      <w:r w:rsidRPr="000267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 </w:t>
      </w:r>
      <w:r w:rsidRPr="00026771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 xml:space="preserve"> учителям в совершенствовании педагогического мастерства.</w:t>
      </w:r>
      <w:r w:rsidRPr="000267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 </w:t>
      </w:r>
      <w:r w:rsidRPr="00026771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 xml:space="preserve"> Каждое методическое объединение имеет</w:t>
      </w:r>
      <w:r w:rsidRPr="000267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 </w:t>
      </w:r>
      <w:r w:rsidRPr="00026771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 xml:space="preserve"> свой план работы, в соответствии с темой и целью методической работы школы.</w:t>
      </w:r>
      <w:r w:rsidRPr="000267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 </w:t>
      </w:r>
      <w:r w:rsidRPr="00026771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 xml:space="preserve"> Вопросы, рассматриваемые на МО,</w:t>
      </w:r>
      <w:r w:rsidRPr="000267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 </w:t>
      </w:r>
      <w:r w:rsidRPr="00026771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 xml:space="preserve"> имеют непосредственное отношение к повышению мастерства педагогов и направлены на совершенствование образовательного процесса в соответствии с новыми образовательными стандартами. На заседаниях МО рассматривались вопросы, касающиеся повышения качества учебно – воспитательного процесса средствами развития познавательных способностей учеников, новых информационных технологий,</w:t>
      </w:r>
      <w:r w:rsidRPr="000267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 </w:t>
      </w:r>
      <w:r w:rsidRPr="00026771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 xml:space="preserve"> непосредственно направленных на оптимизацию образовательного процесса, большое внимание уделяли вопросам сохранения здоровья обучающихся, изучали тексты</w:t>
      </w:r>
      <w:r w:rsidRPr="000267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 </w:t>
      </w:r>
      <w:r w:rsidRPr="00026771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 xml:space="preserve"> и задания контрольных работ, КИМы для проведения ГИА по образовательным программам основного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общего образования.</w:t>
      </w:r>
    </w:p>
    <w:p w:rsidR="00661068" w:rsidRPr="009F46B0" w:rsidRDefault="00661068" w:rsidP="00661068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6B0">
        <w:rPr>
          <w:rFonts w:ascii="Times New Roman" w:hAnsi="Times New Roman" w:cs="Times New Roman"/>
          <w:sz w:val="24"/>
          <w:szCs w:val="24"/>
          <w:u w:val="single"/>
        </w:rPr>
        <w:lastRenderedPageBreak/>
        <w:t>Вывод:</w:t>
      </w:r>
      <w:r w:rsidRPr="009F46B0">
        <w:rPr>
          <w:rFonts w:ascii="Times New Roman" w:hAnsi="Times New Roman" w:cs="Times New Roman"/>
          <w:sz w:val="24"/>
          <w:szCs w:val="24"/>
        </w:rPr>
        <w:t xml:space="preserve"> кадровая политика администрации школы благоприятно влияет на психологический климат коллектива, способствует повышению профессионального уровня педагогов, их активному участию в инновационной деятельности образовательного учреждения, конкурсах, научно-практических конференциях различного уровня. </w:t>
      </w:r>
    </w:p>
    <w:p w:rsidR="001334D6" w:rsidRDefault="00661068" w:rsidP="00A64C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</w:pPr>
      <w:r w:rsidRPr="009F46B0">
        <w:rPr>
          <w:rFonts w:ascii="Times New Roman" w:hAnsi="Times New Roman" w:cs="Times New Roman"/>
          <w:sz w:val="24"/>
          <w:szCs w:val="24"/>
        </w:rPr>
        <w:tab/>
      </w:r>
      <w:r w:rsidRPr="00026771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>Делопроизводство Учреждения в части распорядительной документации, учёта, хранения, регистрации документов организовано в соответствии с инструкциями и требованиями к кадровой службе. Заседания педагогических советов, методических советов проводятся в соответствии с запланированной тематикой. Протоколы заседаний советов ведутся аккуратно, соответствуют требованиям инструкции по делопроизводству.</w:t>
      </w:r>
    </w:p>
    <w:p w:rsidR="00A64CB3" w:rsidRPr="00A64CB3" w:rsidRDefault="00A64CB3" w:rsidP="00A64C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</w:pPr>
    </w:p>
    <w:p w:rsidR="00661068" w:rsidRDefault="00661068" w:rsidP="00661068">
      <w:pPr>
        <w:rPr>
          <w:rFonts w:ascii="Times New Roman" w:hAnsi="Times New Roman" w:cs="Times New Roman"/>
          <w:b/>
          <w:sz w:val="24"/>
          <w:szCs w:val="24"/>
        </w:rPr>
      </w:pPr>
      <w:r w:rsidRPr="009F46B0">
        <w:rPr>
          <w:rFonts w:ascii="Times New Roman" w:hAnsi="Times New Roman" w:cs="Times New Roman"/>
          <w:b/>
          <w:sz w:val="24"/>
          <w:szCs w:val="24"/>
        </w:rPr>
        <w:t>Содержание и методы воспитания и обучения.</w:t>
      </w:r>
    </w:p>
    <w:p w:rsidR="00661068" w:rsidRPr="00511921" w:rsidRDefault="00661068" w:rsidP="00661068">
      <w:pPr>
        <w:rPr>
          <w:rFonts w:ascii="Times New Roman" w:hAnsi="Times New Roman" w:cs="Times New Roman"/>
          <w:b/>
          <w:sz w:val="24"/>
          <w:szCs w:val="24"/>
        </w:rPr>
      </w:pPr>
      <w:r w:rsidRPr="00195A11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 xml:space="preserve">В Учреждении согласно действующей лицензии реализуются программы начального общего, основного общего и среднего общего образования. </w:t>
      </w:r>
    </w:p>
    <w:p w:rsidR="00661068" w:rsidRPr="009F46B0" w:rsidRDefault="00661068" w:rsidP="00661068">
      <w:pPr>
        <w:pStyle w:val="Default"/>
        <w:jc w:val="both"/>
      </w:pPr>
      <w:r w:rsidRPr="009F46B0">
        <w:t>Образовательные программы  направлены  на обеспечение  каждого обучающегося базовым образованием в соответствии с установленными государственными стандартами, сориентированы на формирование  системы ключевых компетентностей, патриотизма и гражданственности.</w:t>
      </w:r>
    </w:p>
    <w:p w:rsidR="00661068" w:rsidRDefault="00661068" w:rsidP="006610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6B0">
        <w:rPr>
          <w:rFonts w:ascii="Times New Roman" w:hAnsi="Times New Roman"/>
          <w:sz w:val="24"/>
          <w:szCs w:val="24"/>
        </w:rPr>
        <w:t>Все образоват</w:t>
      </w:r>
      <w:r w:rsidR="001334D6">
        <w:rPr>
          <w:rFonts w:ascii="Times New Roman" w:hAnsi="Times New Roman"/>
          <w:sz w:val="24"/>
          <w:szCs w:val="24"/>
        </w:rPr>
        <w:t xml:space="preserve">ельные программы, используемые </w:t>
      </w:r>
      <w:r w:rsidRPr="009F46B0">
        <w:rPr>
          <w:rFonts w:ascii="Times New Roman" w:hAnsi="Times New Roman"/>
          <w:sz w:val="24"/>
          <w:szCs w:val="24"/>
        </w:rPr>
        <w:t xml:space="preserve"> в  образовательном процессе школы,   рекомендованы  Министерством образования  и науки Российской Федерации  и реализуются   в соответствии с государственными  стандартами начального общего, основного общего и среднего общего образования.</w:t>
      </w:r>
    </w:p>
    <w:p w:rsidR="00661068" w:rsidRPr="00195A11" w:rsidRDefault="00661068" w:rsidP="006610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US" w:bidi="en-US"/>
        </w:rPr>
      </w:pPr>
      <w:r w:rsidRPr="00195A11">
        <w:rPr>
          <w:rFonts w:ascii="Times New Roman" w:eastAsia="Times New Roman" w:hAnsi="Times New Roman" w:cs="Times New Roman"/>
          <w:b/>
          <w:i/>
          <w:sz w:val="24"/>
          <w:szCs w:val="24"/>
          <w:lang w:eastAsia="en-US" w:bidi="en-US"/>
        </w:rPr>
        <w:t xml:space="preserve">Полнота выполнения программ. </w:t>
      </w:r>
    </w:p>
    <w:p w:rsidR="00661068" w:rsidRPr="00195A11" w:rsidRDefault="00661068" w:rsidP="00661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195A11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Образовательные программы начального общего, основного общего, среднего общего образования выполняются в полном объёме.</w:t>
      </w:r>
    </w:p>
    <w:p w:rsidR="00661068" w:rsidRPr="00756F8E" w:rsidRDefault="00661068" w:rsidP="00661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195A11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Реализация рабочих программ в соответствии с учебными планами и графиком учебного процесса (% от общего объема) -100 %.</w:t>
      </w:r>
    </w:p>
    <w:p w:rsidR="00661068" w:rsidRDefault="00661068" w:rsidP="0066106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46B0">
        <w:rPr>
          <w:rFonts w:ascii="Times New Roman" w:hAnsi="Times New Roman"/>
          <w:sz w:val="24"/>
          <w:szCs w:val="24"/>
        </w:rPr>
        <w:t xml:space="preserve">      В соответствии с </w:t>
      </w:r>
      <w:r w:rsidRPr="009F46B0">
        <w:rPr>
          <w:rFonts w:ascii="Times New Roman" w:hAnsi="Times New Roman" w:cs="Times New Roman"/>
          <w:sz w:val="24"/>
          <w:szCs w:val="24"/>
        </w:rPr>
        <w:t xml:space="preserve">Федеральным законом № </w:t>
      </w:r>
      <w:r w:rsidRPr="009F46B0">
        <w:rPr>
          <w:rFonts w:ascii="Times New Roman" w:hAnsi="Times New Roman" w:cs="Times New Roman"/>
          <w:bCs/>
          <w:sz w:val="24"/>
          <w:szCs w:val="24"/>
        </w:rPr>
        <w:t>273-ФЗ от 29 декабря 2012 г.</w:t>
      </w:r>
      <w:r w:rsidRPr="009F46B0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</w:t>
      </w:r>
      <w:r w:rsidRPr="009F46B0">
        <w:rPr>
          <w:rFonts w:ascii="Times New Roman" w:hAnsi="Times New Roman"/>
          <w:sz w:val="24"/>
          <w:szCs w:val="24"/>
        </w:rPr>
        <w:t>и с целью анализа состояния образовательного процесса администрацией школы регулярно  проводятся проверки выполнения  образовательных программ, результаты обобщаются в аналитических таблицах. В результате обобщения аналитического материала, анализа прохождения образовательных программ на основе записей в журнале и графиков прохождения учебного материала выявлено следующее: весь учебный материал, предусмотренный рабочими программами, изучен в необходимом объеме, причем соблюдается последовательность в изучении программного материала в том порядке, который дан в графиках прохождения учебного материала. Учебные программы по всем предметам выполнены в полн</w:t>
      </w:r>
      <w:r>
        <w:rPr>
          <w:rFonts w:ascii="Times New Roman" w:hAnsi="Times New Roman"/>
          <w:sz w:val="24"/>
          <w:szCs w:val="24"/>
        </w:rPr>
        <w:t>ом объеме.</w:t>
      </w:r>
    </w:p>
    <w:p w:rsidR="00661068" w:rsidRDefault="00661068" w:rsidP="006610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1068" w:rsidRPr="00DB2891" w:rsidRDefault="00661068" w:rsidP="0066106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протяжении многих лет выпускники нашей школы успешно продолжают обучение в высших и  средних учебных заведениях. Многие из них обучаются на бюджетной основе.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61068" w:rsidRPr="009F46B0" w:rsidRDefault="00661068" w:rsidP="00661068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F46B0">
        <w:rPr>
          <w:rFonts w:ascii="Times New Roman" w:hAnsi="Times New Roman" w:cs="Times New Roman"/>
          <w:b/>
          <w:sz w:val="24"/>
          <w:szCs w:val="24"/>
        </w:rPr>
        <w:t>5.Качество обучения (результативность за 3 года)</w:t>
      </w:r>
    </w:p>
    <w:p w:rsidR="00661068" w:rsidRPr="009F46B0" w:rsidRDefault="00661068" w:rsidP="006610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F46B0">
        <w:rPr>
          <w:rFonts w:ascii="Times New Roman" w:eastAsia="Times New Roman" w:hAnsi="Times New Roman"/>
          <w:sz w:val="24"/>
          <w:szCs w:val="24"/>
        </w:rPr>
        <w:t xml:space="preserve">В школе ведется планомерная работа по  </w:t>
      </w:r>
      <w:r w:rsidRPr="009F46B0">
        <w:rPr>
          <w:rFonts w:ascii="Times New Roman" w:hAnsi="Times New Roman"/>
          <w:sz w:val="24"/>
          <w:szCs w:val="24"/>
        </w:rPr>
        <w:t>осуществлению педагогического мониторинга, одним из основных этапов которого является отслеживание и анализ качества  образования по ступеням обучения, анализ уровня промежуточной и итоговой аттестации по предметам с целью выявления недостатков и  причин в работе педагогического коллектива по обучению обучающихся.</w:t>
      </w:r>
    </w:p>
    <w:p w:rsidR="00661068" w:rsidRPr="009F46B0" w:rsidRDefault="00661068" w:rsidP="00661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F46B0">
        <w:rPr>
          <w:rFonts w:ascii="Times New Roman" w:eastAsia="Times New Roman" w:hAnsi="Times New Roman"/>
          <w:sz w:val="24"/>
          <w:szCs w:val="24"/>
        </w:rPr>
        <w:t xml:space="preserve">             Данные мониторинга свидетельствуют об успешном освоении обучающимися образовательных стандартов обязательного минимума содержания образования.</w:t>
      </w:r>
    </w:p>
    <w:p w:rsidR="00661068" w:rsidRPr="009F46B0" w:rsidRDefault="00661068" w:rsidP="0066106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46B0">
        <w:rPr>
          <w:rFonts w:ascii="Times New Roman" w:hAnsi="Times New Roman"/>
          <w:sz w:val="24"/>
          <w:szCs w:val="24"/>
        </w:rPr>
        <w:lastRenderedPageBreak/>
        <w:t xml:space="preserve">             Проблема сохранения и повышения качества образования для школы является одной из важнейших. Это определяется необходимостью успешного освоения всеми обучающимися образовательной программы, формирования навыков исследовательской деятельности обучающихся, подготовки их к дальнейшему обучению и осознан</w:t>
      </w:r>
      <w:r>
        <w:rPr>
          <w:rFonts w:ascii="Times New Roman" w:hAnsi="Times New Roman"/>
          <w:sz w:val="24"/>
          <w:szCs w:val="24"/>
        </w:rPr>
        <w:t xml:space="preserve">ному профессиональному выбору.    </w:t>
      </w:r>
    </w:p>
    <w:p w:rsidR="00661068" w:rsidRPr="00F269A9" w:rsidRDefault="00661068" w:rsidP="00661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9A9">
        <w:rPr>
          <w:rFonts w:ascii="Times New Roman" w:eastAsia="Times New Roman" w:hAnsi="Times New Roman" w:cs="Times New Roman"/>
          <w:sz w:val="24"/>
          <w:szCs w:val="24"/>
        </w:rPr>
        <w:t>Вариативные часы в среднем и старшем звене использовались для расширения изучения предметов, для подготовки к государственной  итоговой аттестации, к олимпиадам и поступлению в ВУЗы.</w:t>
      </w:r>
    </w:p>
    <w:p w:rsidR="00661068" w:rsidRPr="00F269A9" w:rsidRDefault="00661068" w:rsidP="00661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9A9">
        <w:rPr>
          <w:rFonts w:ascii="Times New Roman" w:eastAsia="Times New Roman" w:hAnsi="Times New Roman" w:cs="Times New Roman"/>
          <w:sz w:val="24"/>
          <w:szCs w:val="24"/>
        </w:rPr>
        <w:tab/>
        <w:t xml:space="preserve">Учебные программы выполнены. Знания, умения и навыки учащихся соответствуют требованиям государственных стандартов. </w:t>
      </w:r>
    </w:p>
    <w:p w:rsidR="00661068" w:rsidRDefault="00661068" w:rsidP="00661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9A9">
        <w:rPr>
          <w:rFonts w:ascii="Times New Roman" w:eastAsia="Times New Roman" w:hAnsi="Times New Roman" w:cs="Times New Roman"/>
          <w:sz w:val="24"/>
          <w:szCs w:val="24"/>
        </w:rPr>
        <w:tab/>
        <w:t>Результативность выполненных программных задач по реализации учащимися школы действующих требований государственного образовательного стандарта определяется мониторинговыми исследованиями качества знаний  учащихся за три года.</w:t>
      </w:r>
    </w:p>
    <w:p w:rsidR="00661068" w:rsidRPr="00D41505" w:rsidRDefault="00661068" w:rsidP="00661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34D6" w:rsidRDefault="001334D6" w:rsidP="00661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1068" w:rsidRPr="00D41505" w:rsidRDefault="00661068" w:rsidP="00661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505">
        <w:rPr>
          <w:rFonts w:ascii="Times New Roman" w:eastAsia="Times New Roman" w:hAnsi="Times New Roman" w:cs="Times New Roman"/>
          <w:b/>
          <w:sz w:val="24"/>
          <w:szCs w:val="24"/>
        </w:rPr>
        <w:t>Результаты качества знаний учащихся по школе:</w:t>
      </w:r>
    </w:p>
    <w:p w:rsidR="00CC430B" w:rsidRPr="00CC430B" w:rsidRDefault="00CC430B" w:rsidP="00CC430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1E0"/>
      </w:tblPr>
      <w:tblGrid>
        <w:gridCol w:w="2865"/>
        <w:gridCol w:w="2865"/>
        <w:gridCol w:w="2865"/>
      </w:tblGrid>
      <w:tr w:rsidR="00CC430B" w:rsidRPr="00CC430B" w:rsidTr="00CC430B">
        <w:trPr>
          <w:trHeight w:val="327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CC430B" w:rsidRDefault="00CC4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0B">
              <w:rPr>
                <w:rFonts w:ascii="Times New Roman" w:hAnsi="Times New Roman" w:cs="Times New Roman"/>
                <w:sz w:val="24"/>
                <w:szCs w:val="24"/>
              </w:rPr>
              <w:t>2021-2022 уч.год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CC430B" w:rsidRDefault="00CC4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0B">
              <w:rPr>
                <w:rFonts w:ascii="Times New Roman" w:hAnsi="Times New Roman" w:cs="Times New Roman"/>
                <w:sz w:val="24"/>
                <w:szCs w:val="24"/>
              </w:rPr>
              <w:t>2022-2023 уч.год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CC430B" w:rsidRDefault="00CC4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0B">
              <w:rPr>
                <w:rFonts w:ascii="Times New Roman" w:hAnsi="Times New Roman" w:cs="Times New Roman"/>
                <w:sz w:val="24"/>
                <w:szCs w:val="24"/>
              </w:rPr>
              <w:t>2023-2024 уч.год</w:t>
            </w:r>
          </w:p>
        </w:tc>
      </w:tr>
      <w:tr w:rsidR="00CC430B" w:rsidRPr="00CC430B" w:rsidTr="00CC430B">
        <w:trPr>
          <w:trHeight w:val="327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CC430B" w:rsidRDefault="00CC4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0B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CC430B" w:rsidRDefault="00CC4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0B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CC430B" w:rsidRDefault="00CC4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0B">
              <w:rPr>
                <w:rFonts w:ascii="Times New Roman" w:hAnsi="Times New Roman" w:cs="Times New Roman"/>
                <w:sz w:val="24"/>
                <w:szCs w:val="24"/>
              </w:rPr>
              <w:t>60,5%</w:t>
            </w:r>
          </w:p>
        </w:tc>
      </w:tr>
    </w:tbl>
    <w:p w:rsidR="00CC430B" w:rsidRPr="00BA4078" w:rsidRDefault="00CC430B" w:rsidP="00BA4078">
      <w:pPr>
        <w:pStyle w:val="a8"/>
        <w:rPr>
          <w:rFonts w:ascii="Times New Roman" w:hAnsi="Times New Roman"/>
          <w:sz w:val="24"/>
          <w:szCs w:val="24"/>
        </w:rPr>
      </w:pPr>
    </w:p>
    <w:p w:rsidR="00CC430B" w:rsidRPr="00BA4078" w:rsidRDefault="00CC430B" w:rsidP="00BA4078">
      <w:pPr>
        <w:pStyle w:val="a8"/>
        <w:rPr>
          <w:rFonts w:ascii="Times New Roman" w:hAnsi="Times New Roman"/>
          <w:sz w:val="24"/>
          <w:szCs w:val="24"/>
        </w:rPr>
      </w:pPr>
      <w:r w:rsidRPr="00BA4078">
        <w:rPr>
          <w:rFonts w:ascii="Times New Roman" w:hAnsi="Times New Roman"/>
          <w:sz w:val="24"/>
          <w:szCs w:val="24"/>
        </w:rPr>
        <w:t>Результаты мониторинга качества знаний учащихся 1-11 классов по ступеням обучения.</w:t>
      </w:r>
    </w:p>
    <w:p w:rsidR="00CC430B" w:rsidRPr="00BA4078" w:rsidRDefault="00CC430B" w:rsidP="00BA4078">
      <w:pPr>
        <w:pStyle w:val="a8"/>
        <w:rPr>
          <w:rFonts w:ascii="Times New Roman" w:hAnsi="Times New Roman"/>
          <w:sz w:val="24"/>
          <w:szCs w:val="24"/>
        </w:rPr>
      </w:pPr>
    </w:p>
    <w:p w:rsidR="00CC430B" w:rsidRPr="00BA4078" w:rsidRDefault="00CC430B" w:rsidP="00BA4078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A4078">
        <w:rPr>
          <w:rFonts w:ascii="Times New Roman" w:hAnsi="Times New Roman"/>
          <w:sz w:val="24"/>
          <w:szCs w:val="24"/>
        </w:rPr>
        <w:t>МОНИТОРИНГ</w:t>
      </w:r>
    </w:p>
    <w:p w:rsidR="00CC430B" w:rsidRPr="00BA4078" w:rsidRDefault="00CC430B" w:rsidP="00BA4078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A4078">
        <w:rPr>
          <w:rFonts w:ascii="Times New Roman" w:hAnsi="Times New Roman"/>
          <w:sz w:val="24"/>
          <w:szCs w:val="24"/>
        </w:rPr>
        <w:t>качества знаний учащихся за три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3"/>
        <w:gridCol w:w="3622"/>
        <w:gridCol w:w="1476"/>
        <w:gridCol w:w="1475"/>
        <w:gridCol w:w="1573"/>
      </w:tblGrid>
      <w:tr w:rsidR="00CC430B" w:rsidRPr="00BA4078" w:rsidTr="00CC430B">
        <w:trPr>
          <w:cantSplit/>
          <w:trHeight w:val="63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A4078" w:rsidRDefault="00CC430B" w:rsidP="00BA40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A4078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3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A4078" w:rsidRDefault="00CC430B" w:rsidP="00BA40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CC430B" w:rsidRPr="00BA4078" w:rsidRDefault="00CC430B" w:rsidP="00BA40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A4078">
              <w:rPr>
                <w:rFonts w:ascii="Times New Roman" w:hAnsi="Times New Roman"/>
                <w:sz w:val="24"/>
                <w:szCs w:val="24"/>
              </w:rPr>
              <w:t xml:space="preserve">               классы</w:t>
            </w:r>
          </w:p>
        </w:tc>
        <w:tc>
          <w:tcPr>
            <w:tcW w:w="4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A4078" w:rsidRDefault="00CC430B" w:rsidP="00BA40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A4078">
              <w:rPr>
                <w:rFonts w:ascii="Times New Roman" w:hAnsi="Times New Roman"/>
                <w:sz w:val="24"/>
                <w:szCs w:val="24"/>
              </w:rPr>
              <w:t xml:space="preserve"> Качество знаний (%)</w:t>
            </w:r>
          </w:p>
        </w:tc>
      </w:tr>
      <w:tr w:rsidR="00CC430B" w:rsidRPr="00BA4078" w:rsidTr="00CC430B">
        <w:trPr>
          <w:cantSplit/>
          <w:trHeight w:val="94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0B" w:rsidRPr="00BA4078" w:rsidRDefault="00CC430B" w:rsidP="00BA40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30B" w:rsidRPr="00BA4078" w:rsidRDefault="00CC430B" w:rsidP="00BA40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A4078" w:rsidRDefault="00CC430B" w:rsidP="00BA40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A4078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A4078" w:rsidRDefault="00CC430B" w:rsidP="00BA40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A4078"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A4078" w:rsidRDefault="00CC430B" w:rsidP="00BA40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A4078"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</w:tr>
      <w:tr w:rsidR="00CC430B" w:rsidRPr="00BA4078" w:rsidTr="00CC430B">
        <w:trPr>
          <w:trHeight w:val="31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A4078" w:rsidRDefault="00CC430B" w:rsidP="00BA40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A40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A4078" w:rsidRDefault="00CC430B" w:rsidP="00BA40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A4078">
              <w:rPr>
                <w:rFonts w:ascii="Times New Roman" w:hAnsi="Times New Roman"/>
                <w:sz w:val="24"/>
                <w:szCs w:val="24"/>
              </w:rPr>
              <w:t xml:space="preserve">   1 – 4  классы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A4078" w:rsidRDefault="00CC430B" w:rsidP="00BA40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A4078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A4078" w:rsidRDefault="00CC430B" w:rsidP="00BA40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A4078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A4078" w:rsidRDefault="00CC430B" w:rsidP="00BA40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A4078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CC430B" w:rsidRPr="00BA4078" w:rsidTr="00CC430B">
        <w:trPr>
          <w:trHeight w:val="31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A4078" w:rsidRDefault="00CC430B" w:rsidP="00BA40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A40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A4078" w:rsidRDefault="00CC430B" w:rsidP="00BA40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A4078">
              <w:rPr>
                <w:rFonts w:ascii="Times New Roman" w:hAnsi="Times New Roman"/>
                <w:sz w:val="24"/>
                <w:szCs w:val="24"/>
              </w:rPr>
              <w:t xml:space="preserve">   5 -  9  классы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A4078" w:rsidRDefault="00CC430B" w:rsidP="00BA40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A4078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A4078" w:rsidRDefault="00CC430B" w:rsidP="00BA40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A4078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A4078" w:rsidRDefault="00CC430B" w:rsidP="00BA40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A4078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CC430B" w:rsidRPr="00BA4078" w:rsidTr="00CC430B">
        <w:trPr>
          <w:trHeight w:val="31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A4078" w:rsidRDefault="00CC430B" w:rsidP="00BA40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A40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A4078" w:rsidRDefault="00CC430B" w:rsidP="00BA40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A4078">
              <w:rPr>
                <w:rFonts w:ascii="Times New Roman" w:hAnsi="Times New Roman"/>
                <w:sz w:val="24"/>
                <w:szCs w:val="24"/>
              </w:rPr>
              <w:t xml:space="preserve"> 10 -11 классы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A4078" w:rsidRDefault="00CC430B" w:rsidP="00BA40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A4078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A4078" w:rsidRDefault="00CC430B" w:rsidP="00BA40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A407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A4078" w:rsidRDefault="00CC430B" w:rsidP="00BA40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A4078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CC430B" w:rsidRPr="00BA4078" w:rsidTr="00CC430B">
        <w:trPr>
          <w:trHeight w:val="65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A4078" w:rsidRDefault="00CC430B" w:rsidP="00BA40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A40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A4078" w:rsidRDefault="00CC430B" w:rsidP="00BA40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A4078">
              <w:rPr>
                <w:rFonts w:ascii="Times New Roman" w:hAnsi="Times New Roman"/>
                <w:sz w:val="24"/>
                <w:szCs w:val="24"/>
              </w:rPr>
              <w:t>Средний  % качества знаний по школе.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A4078" w:rsidRDefault="00CC430B" w:rsidP="00BA40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A4078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A4078" w:rsidRDefault="00CC430B" w:rsidP="00BA40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A4078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A4078" w:rsidRDefault="00CC430B" w:rsidP="00BA40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A4078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</w:tbl>
    <w:p w:rsidR="00CC430B" w:rsidRPr="00BA4078" w:rsidRDefault="00CC430B" w:rsidP="00BA4078">
      <w:pPr>
        <w:pStyle w:val="a8"/>
        <w:rPr>
          <w:rFonts w:ascii="Times New Roman" w:hAnsi="Times New Roman"/>
          <w:sz w:val="24"/>
          <w:szCs w:val="24"/>
        </w:rPr>
      </w:pPr>
    </w:p>
    <w:p w:rsidR="00CC430B" w:rsidRPr="00BA4078" w:rsidRDefault="00CC430B" w:rsidP="00BA4078">
      <w:pPr>
        <w:pStyle w:val="a8"/>
        <w:rPr>
          <w:rFonts w:ascii="Times New Roman" w:hAnsi="Times New Roman"/>
          <w:sz w:val="24"/>
          <w:szCs w:val="24"/>
        </w:rPr>
      </w:pPr>
      <w:r w:rsidRPr="00BA4078">
        <w:rPr>
          <w:rFonts w:ascii="Times New Roman" w:hAnsi="Times New Roman"/>
          <w:sz w:val="24"/>
          <w:szCs w:val="24"/>
        </w:rPr>
        <w:t>Результаты мониторинга качества знаний по предметам учащихся 2-4 классов: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3"/>
        <w:gridCol w:w="3622"/>
        <w:gridCol w:w="1476"/>
        <w:gridCol w:w="1475"/>
        <w:gridCol w:w="1573"/>
      </w:tblGrid>
      <w:tr w:rsidR="00CC430B" w:rsidRPr="00BA4078" w:rsidTr="00CC430B">
        <w:trPr>
          <w:cantSplit/>
          <w:trHeight w:val="318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A4078" w:rsidRDefault="00CC430B" w:rsidP="00BA40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A4078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3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A4078" w:rsidRDefault="00CC430B" w:rsidP="00BA40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CC430B" w:rsidRPr="00BA4078" w:rsidRDefault="00CC430B" w:rsidP="00BA40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A4078">
              <w:rPr>
                <w:rFonts w:ascii="Times New Roman" w:hAnsi="Times New Roman"/>
                <w:sz w:val="24"/>
                <w:szCs w:val="24"/>
              </w:rPr>
              <w:t xml:space="preserve">               предметы</w:t>
            </w:r>
          </w:p>
        </w:tc>
        <w:tc>
          <w:tcPr>
            <w:tcW w:w="4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A4078" w:rsidRDefault="00CC430B" w:rsidP="00BA40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A4078">
              <w:rPr>
                <w:rFonts w:ascii="Times New Roman" w:hAnsi="Times New Roman"/>
                <w:sz w:val="24"/>
                <w:szCs w:val="24"/>
              </w:rPr>
              <w:t xml:space="preserve"> Качество знаний (%)</w:t>
            </w:r>
          </w:p>
        </w:tc>
      </w:tr>
      <w:tr w:rsidR="00CC430B" w:rsidRPr="00BA4078" w:rsidTr="00CC430B">
        <w:trPr>
          <w:cantSplit/>
          <w:trHeight w:val="145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30B" w:rsidRPr="00BA4078" w:rsidRDefault="00CC430B" w:rsidP="00BA40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30B" w:rsidRPr="00BA4078" w:rsidRDefault="00CC430B" w:rsidP="00BA40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A4078" w:rsidRDefault="00CC430B" w:rsidP="00BA40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A4078">
              <w:rPr>
                <w:rFonts w:ascii="Times New Roman" w:hAnsi="Times New Roman"/>
                <w:sz w:val="24"/>
                <w:szCs w:val="24"/>
              </w:rPr>
              <w:t>2021-2022 уч.год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A4078" w:rsidRDefault="00CC430B" w:rsidP="00BA40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A4078">
              <w:rPr>
                <w:rFonts w:ascii="Times New Roman" w:hAnsi="Times New Roman"/>
                <w:sz w:val="24"/>
                <w:szCs w:val="24"/>
              </w:rPr>
              <w:t>2022-2023уч.год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A4078" w:rsidRDefault="00CC430B" w:rsidP="00BA40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A4078">
              <w:rPr>
                <w:rFonts w:ascii="Times New Roman" w:hAnsi="Times New Roman"/>
                <w:sz w:val="24"/>
                <w:szCs w:val="24"/>
              </w:rPr>
              <w:t>2023-2024уч.год</w:t>
            </w:r>
          </w:p>
        </w:tc>
      </w:tr>
      <w:tr w:rsidR="00CC430B" w:rsidRPr="00BA4078" w:rsidTr="00CC430B">
        <w:trPr>
          <w:trHeight w:val="31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A4078" w:rsidRDefault="00CC430B" w:rsidP="00BA40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A40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A4078" w:rsidRDefault="00CC430B" w:rsidP="00BA40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A4078">
              <w:rPr>
                <w:rFonts w:ascii="Times New Roman" w:hAnsi="Times New Roman"/>
                <w:sz w:val="24"/>
                <w:szCs w:val="24"/>
              </w:rPr>
              <w:t xml:space="preserve">  Русский язык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A4078" w:rsidRDefault="00CC430B" w:rsidP="00BA40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A4078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A4078" w:rsidRDefault="00CC430B" w:rsidP="00BA40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A4078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A4078" w:rsidRDefault="00CC430B" w:rsidP="00BA40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A4078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CC430B" w:rsidRPr="00BA4078" w:rsidTr="00CC430B">
        <w:trPr>
          <w:trHeight w:val="31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A4078" w:rsidRDefault="00CC430B" w:rsidP="00BA40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A40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A4078" w:rsidRDefault="00CC430B" w:rsidP="00BA40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A4078">
              <w:rPr>
                <w:rFonts w:ascii="Times New Roman" w:hAnsi="Times New Roman"/>
                <w:sz w:val="24"/>
                <w:szCs w:val="24"/>
              </w:rPr>
              <w:t xml:space="preserve">  Математика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A4078" w:rsidRDefault="00CC430B" w:rsidP="00BA40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A4078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A4078" w:rsidRDefault="00CC430B" w:rsidP="00BA40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A4078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A4078" w:rsidRDefault="00CC430B" w:rsidP="00BA40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A4078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CC430B" w:rsidRPr="00BA4078" w:rsidTr="00CC430B">
        <w:trPr>
          <w:trHeight w:val="31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A4078" w:rsidRDefault="00CC430B" w:rsidP="00BA40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A40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A4078" w:rsidRDefault="00CC430B" w:rsidP="00BA40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A4078">
              <w:rPr>
                <w:rFonts w:ascii="Times New Roman" w:hAnsi="Times New Roman"/>
                <w:sz w:val="24"/>
                <w:szCs w:val="24"/>
              </w:rPr>
              <w:t xml:space="preserve">  Чтение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A4078" w:rsidRDefault="00CC430B" w:rsidP="00BA40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A4078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A4078" w:rsidRDefault="00CC430B" w:rsidP="00BA40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A4078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A4078" w:rsidRDefault="00CC430B" w:rsidP="00BA40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A4078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CC430B" w:rsidRPr="00BA4078" w:rsidTr="00CC430B">
        <w:trPr>
          <w:trHeight w:val="31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A4078" w:rsidRDefault="00CC430B" w:rsidP="00BA40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A40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A4078" w:rsidRDefault="00CC430B" w:rsidP="00BA40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A4078">
              <w:rPr>
                <w:rFonts w:ascii="Times New Roman" w:hAnsi="Times New Roman"/>
                <w:sz w:val="24"/>
                <w:szCs w:val="24"/>
              </w:rPr>
              <w:t xml:space="preserve">   Окружающий мир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A4078" w:rsidRDefault="00CC430B" w:rsidP="00BA40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A4078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A4078" w:rsidRDefault="00CC430B" w:rsidP="00BA40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A4078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A4078" w:rsidRDefault="00CC430B" w:rsidP="00BA40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A4078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CC430B" w:rsidRPr="00BA4078" w:rsidTr="00CC430B">
        <w:trPr>
          <w:trHeight w:val="31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A4078" w:rsidRDefault="00CC430B" w:rsidP="00BA40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A40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A4078" w:rsidRDefault="00CC430B" w:rsidP="00BA40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A4078">
              <w:rPr>
                <w:rFonts w:ascii="Times New Roman" w:hAnsi="Times New Roman"/>
                <w:sz w:val="24"/>
                <w:szCs w:val="24"/>
              </w:rPr>
              <w:t xml:space="preserve">   Иностранный язык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A4078" w:rsidRDefault="00CC430B" w:rsidP="00BA40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A4078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A4078" w:rsidRDefault="00CC430B" w:rsidP="00BA40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A4078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A4078" w:rsidRDefault="00CC430B" w:rsidP="00BA40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A4078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CC430B" w:rsidRPr="00CC430B" w:rsidTr="00CC430B">
        <w:trPr>
          <w:trHeight w:val="31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A4078" w:rsidRDefault="00CC430B" w:rsidP="00BA40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A4078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A4078" w:rsidRDefault="00CC430B" w:rsidP="00BA40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A4078">
              <w:rPr>
                <w:rFonts w:ascii="Times New Roman" w:hAnsi="Times New Roman"/>
                <w:sz w:val="24"/>
                <w:szCs w:val="24"/>
              </w:rPr>
              <w:t xml:space="preserve">   Музыка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A4078" w:rsidRDefault="00CC430B" w:rsidP="00BA40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A40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A4078" w:rsidRDefault="00CC430B" w:rsidP="00BA40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A40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A4078" w:rsidRDefault="00CC430B" w:rsidP="00BA40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A40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C430B" w:rsidRPr="00CC430B" w:rsidTr="00CC430B">
        <w:trPr>
          <w:trHeight w:val="65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A4078" w:rsidRDefault="00CC430B" w:rsidP="00BA40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A4078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A4078" w:rsidRDefault="00CC430B" w:rsidP="00BA40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A4078">
              <w:rPr>
                <w:rFonts w:ascii="Times New Roman" w:hAnsi="Times New Roman"/>
                <w:sz w:val="24"/>
                <w:szCs w:val="24"/>
              </w:rPr>
              <w:t xml:space="preserve">   Изобразительное </w:t>
            </w:r>
          </w:p>
          <w:p w:rsidR="00CC430B" w:rsidRPr="00BA4078" w:rsidRDefault="00CC430B" w:rsidP="00BA40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A4078">
              <w:rPr>
                <w:rFonts w:ascii="Times New Roman" w:hAnsi="Times New Roman"/>
                <w:sz w:val="24"/>
                <w:szCs w:val="24"/>
              </w:rPr>
              <w:t xml:space="preserve">   искусство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A4078" w:rsidRDefault="00CC430B" w:rsidP="00BA40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A40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A4078" w:rsidRDefault="00CC430B" w:rsidP="00BA40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A40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A4078" w:rsidRDefault="00CC430B" w:rsidP="00BA40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A40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C430B" w:rsidRPr="00CC430B" w:rsidTr="00CC430B">
        <w:trPr>
          <w:trHeight w:val="31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A4078" w:rsidRDefault="00CC430B" w:rsidP="00BA40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A407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A4078" w:rsidRDefault="00CC430B" w:rsidP="00BA40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A4078">
              <w:rPr>
                <w:rFonts w:ascii="Times New Roman" w:hAnsi="Times New Roman"/>
                <w:sz w:val="24"/>
                <w:szCs w:val="24"/>
              </w:rPr>
              <w:t xml:space="preserve">   Физическая культура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A4078" w:rsidRDefault="00CC430B" w:rsidP="00BA40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A40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A4078" w:rsidRDefault="00CC430B" w:rsidP="00BA40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A40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A4078" w:rsidRDefault="00CC430B" w:rsidP="00BA40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A40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C430B" w:rsidRPr="00CC430B" w:rsidTr="00CC430B">
        <w:trPr>
          <w:trHeight w:val="6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A4078" w:rsidRDefault="00CC430B" w:rsidP="00BA40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A407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A4078" w:rsidRDefault="00CC430B" w:rsidP="00BA40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A4078">
              <w:rPr>
                <w:rFonts w:ascii="Times New Roman" w:hAnsi="Times New Roman"/>
                <w:sz w:val="24"/>
                <w:szCs w:val="24"/>
              </w:rPr>
              <w:t xml:space="preserve">   Технология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A4078" w:rsidRDefault="00CC430B" w:rsidP="00BA40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A40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A4078" w:rsidRDefault="00CC430B" w:rsidP="00BA40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A40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A4078" w:rsidRDefault="00CC430B" w:rsidP="00BA40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A40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CC430B" w:rsidRPr="00BF7480" w:rsidRDefault="00CC430B" w:rsidP="00BF7480">
      <w:pPr>
        <w:pStyle w:val="a8"/>
        <w:rPr>
          <w:rFonts w:ascii="Times New Roman" w:hAnsi="Times New Roman"/>
          <w:sz w:val="24"/>
          <w:szCs w:val="24"/>
        </w:rPr>
      </w:pPr>
      <w:r w:rsidRPr="00BF7480">
        <w:rPr>
          <w:rFonts w:ascii="Times New Roman" w:hAnsi="Times New Roman"/>
          <w:sz w:val="24"/>
          <w:szCs w:val="24"/>
        </w:rPr>
        <w:t xml:space="preserve">В начальных классах   по русскому языку, математике, окружающему миру  процент качества знаний повысился, а  по  остальным предметам остается стабильным. </w:t>
      </w:r>
    </w:p>
    <w:p w:rsidR="00CC430B" w:rsidRPr="00BF7480" w:rsidRDefault="00CC430B" w:rsidP="00BF7480">
      <w:pPr>
        <w:pStyle w:val="a8"/>
        <w:rPr>
          <w:rFonts w:ascii="Times New Roman" w:hAnsi="Times New Roman"/>
          <w:sz w:val="24"/>
          <w:szCs w:val="24"/>
        </w:rPr>
      </w:pPr>
    </w:p>
    <w:p w:rsidR="00CC430B" w:rsidRPr="00BF7480" w:rsidRDefault="00CC430B" w:rsidP="00BF7480">
      <w:pPr>
        <w:pStyle w:val="a8"/>
        <w:rPr>
          <w:rFonts w:ascii="Times New Roman" w:hAnsi="Times New Roman"/>
          <w:sz w:val="24"/>
          <w:szCs w:val="24"/>
        </w:rPr>
      </w:pPr>
      <w:r w:rsidRPr="00BF7480">
        <w:rPr>
          <w:rFonts w:ascii="Times New Roman" w:hAnsi="Times New Roman"/>
          <w:sz w:val="24"/>
          <w:szCs w:val="24"/>
        </w:rPr>
        <w:t>Результаты мониторинга качества знаний по предметам при 100% уровне усвоения знаний учащихся 5-11 классов:</w:t>
      </w:r>
    </w:p>
    <w:p w:rsidR="00CC430B" w:rsidRPr="00BF7480" w:rsidRDefault="00CC430B" w:rsidP="00BF7480">
      <w:pPr>
        <w:pStyle w:val="a8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3"/>
        <w:gridCol w:w="3622"/>
        <w:gridCol w:w="1476"/>
        <w:gridCol w:w="1475"/>
        <w:gridCol w:w="1573"/>
      </w:tblGrid>
      <w:tr w:rsidR="00CC430B" w:rsidRPr="00BF7480" w:rsidTr="00CC430B">
        <w:trPr>
          <w:cantSplit/>
          <w:trHeight w:val="317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3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 xml:space="preserve">               предметы</w:t>
            </w:r>
          </w:p>
        </w:tc>
        <w:tc>
          <w:tcPr>
            <w:tcW w:w="4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 xml:space="preserve"> Качество знаний </w:t>
            </w:r>
          </w:p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C430B" w:rsidRPr="00BF7480" w:rsidTr="00CC430B">
        <w:trPr>
          <w:cantSplit/>
          <w:trHeight w:val="145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>2021-2022уч.год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>2022-2023 уч.год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>2023-2024уч.год</w:t>
            </w:r>
          </w:p>
        </w:tc>
      </w:tr>
      <w:tr w:rsidR="00CC430B" w:rsidRPr="00BF7480" w:rsidTr="00CC430B">
        <w:trPr>
          <w:trHeight w:val="31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 xml:space="preserve">  Русский язык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CC430B" w:rsidRPr="00BF7480" w:rsidTr="00CC430B">
        <w:trPr>
          <w:trHeight w:val="31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 xml:space="preserve">  Литература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CC430B" w:rsidRPr="00BF7480" w:rsidTr="00CC430B">
        <w:trPr>
          <w:trHeight w:val="31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 xml:space="preserve">  Математика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CC430B" w:rsidRPr="00BF7480" w:rsidTr="00CC430B">
        <w:trPr>
          <w:trHeight w:val="31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 xml:space="preserve">  Геометрия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CC430B" w:rsidRPr="00BF7480" w:rsidTr="00CC430B">
        <w:trPr>
          <w:trHeight w:val="31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 xml:space="preserve">  Физика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CC430B" w:rsidRPr="00BF7480" w:rsidTr="00CC430B">
        <w:trPr>
          <w:trHeight w:val="31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 xml:space="preserve">   Химия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CC430B" w:rsidRPr="00BF7480" w:rsidTr="00CC430B">
        <w:trPr>
          <w:trHeight w:val="31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 xml:space="preserve">   Информатика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</w:tr>
      <w:tr w:rsidR="00CC430B" w:rsidRPr="00BF7480" w:rsidTr="00CC430B">
        <w:trPr>
          <w:trHeight w:val="33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 xml:space="preserve">   Иностранный язык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CC430B" w:rsidRPr="00BF7480" w:rsidTr="00CC430B">
        <w:trPr>
          <w:trHeight w:val="31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 xml:space="preserve">   Биология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CC430B" w:rsidRPr="00BF7480" w:rsidTr="00CC430B">
        <w:trPr>
          <w:trHeight w:val="31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 xml:space="preserve"> География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CC430B" w:rsidRPr="00BF7480" w:rsidTr="00CC430B">
        <w:trPr>
          <w:trHeight w:val="31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 xml:space="preserve"> История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CC430B" w:rsidRPr="00BF7480" w:rsidTr="00CC430B">
        <w:trPr>
          <w:trHeight w:val="31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 xml:space="preserve"> Обществознание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CC430B" w:rsidRPr="00BF7480" w:rsidTr="00CC430B">
        <w:trPr>
          <w:trHeight w:val="31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C430B" w:rsidRPr="00BF7480" w:rsidTr="00CC430B">
        <w:trPr>
          <w:trHeight w:val="31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 xml:space="preserve"> Технология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C430B" w:rsidRPr="00BF7480" w:rsidTr="00CC430B">
        <w:trPr>
          <w:trHeight w:val="33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 xml:space="preserve"> Музыка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C430B" w:rsidRPr="00BF7480" w:rsidTr="00CC430B">
        <w:trPr>
          <w:trHeight w:val="31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 xml:space="preserve"> Изобразительное искусство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C430B" w:rsidRPr="00BF7480" w:rsidTr="00CC430B">
        <w:trPr>
          <w:trHeight w:val="31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>ОБ</w:t>
            </w:r>
            <w:r w:rsidR="00BF7480">
              <w:rPr>
                <w:rFonts w:ascii="Times New Roman" w:hAnsi="Times New Roman"/>
                <w:sz w:val="24"/>
                <w:szCs w:val="24"/>
              </w:rPr>
              <w:t>иЗР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BF7480" w:rsidRDefault="00CC430B" w:rsidP="00BF7480">
      <w:pPr>
        <w:jc w:val="both"/>
        <w:rPr>
          <w:rFonts w:ascii="Times New Roman" w:hAnsi="Times New Roman" w:cs="Times New Roman"/>
          <w:sz w:val="24"/>
          <w:szCs w:val="24"/>
        </w:rPr>
      </w:pPr>
      <w:r w:rsidRPr="00CC430B">
        <w:rPr>
          <w:rFonts w:ascii="Times New Roman" w:hAnsi="Times New Roman" w:cs="Times New Roman"/>
          <w:sz w:val="24"/>
          <w:szCs w:val="24"/>
        </w:rPr>
        <w:tab/>
      </w:r>
    </w:p>
    <w:p w:rsidR="00CC430B" w:rsidRPr="00BF7480" w:rsidRDefault="00CC430B" w:rsidP="00BF7480">
      <w:pPr>
        <w:jc w:val="both"/>
        <w:rPr>
          <w:rFonts w:ascii="Times New Roman" w:hAnsi="Times New Roman" w:cs="Times New Roman"/>
          <w:sz w:val="24"/>
          <w:szCs w:val="24"/>
        </w:rPr>
      </w:pPr>
      <w:r w:rsidRPr="00BF7480">
        <w:rPr>
          <w:rFonts w:ascii="Times New Roman" w:hAnsi="Times New Roman" w:cs="Times New Roman"/>
          <w:sz w:val="24"/>
          <w:szCs w:val="24"/>
        </w:rPr>
        <w:t>Мониторинги обучающихся, осваивающих программы предшкольной подготовки.</w:t>
      </w:r>
    </w:p>
    <w:tbl>
      <w:tblPr>
        <w:tblW w:w="8520" w:type="dxa"/>
        <w:tblLayout w:type="fixed"/>
        <w:tblLook w:val="01E0"/>
      </w:tblPr>
      <w:tblGrid>
        <w:gridCol w:w="4203"/>
        <w:gridCol w:w="1439"/>
        <w:gridCol w:w="1439"/>
        <w:gridCol w:w="1439"/>
      </w:tblGrid>
      <w:tr w:rsidR="00CC430B" w:rsidRPr="00BF7480" w:rsidTr="00CC430B">
        <w:trPr>
          <w:trHeight w:val="286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BF7480">
              <w:rPr>
                <w:rFonts w:ascii="Times New Roman" w:eastAsia="Calibri" w:hAnsi="Times New Roman"/>
                <w:sz w:val="24"/>
                <w:szCs w:val="24"/>
              </w:rPr>
              <w:t>Направленность образовательных программ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BF7480">
              <w:rPr>
                <w:rFonts w:ascii="Times New Roman" w:eastAsia="Calibri" w:hAnsi="Times New Roman"/>
                <w:sz w:val="24"/>
                <w:szCs w:val="24"/>
              </w:rPr>
              <w:t>2022-2023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BF7480">
              <w:rPr>
                <w:rFonts w:ascii="Times New Roman" w:eastAsia="Calibri" w:hAnsi="Times New Roman"/>
                <w:sz w:val="24"/>
                <w:szCs w:val="24"/>
              </w:rPr>
              <w:t>2023-2024</w:t>
            </w:r>
          </w:p>
        </w:tc>
      </w:tr>
      <w:tr w:rsidR="00CC430B" w:rsidRPr="00BF7480" w:rsidTr="00CC430B"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BF7480">
              <w:rPr>
                <w:rFonts w:ascii="Times New Roman" w:eastAsia="Calibri" w:hAnsi="Times New Roman"/>
                <w:sz w:val="24"/>
                <w:szCs w:val="24"/>
              </w:rPr>
              <w:t>Организация предшкольной подготовки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BF7480">
              <w:rPr>
                <w:rFonts w:ascii="Times New Roman" w:eastAsia="Calibri" w:hAnsi="Times New Roman"/>
                <w:sz w:val="24"/>
                <w:szCs w:val="24"/>
              </w:rPr>
              <w:t>100%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BF7480">
              <w:rPr>
                <w:rFonts w:ascii="Times New Roman" w:eastAsia="Calibri" w:hAnsi="Times New Roman"/>
                <w:sz w:val="24"/>
                <w:szCs w:val="24"/>
              </w:rPr>
              <w:t>100%</w:t>
            </w:r>
          </w:p>
        </w:tc>
      </w:tr>
    </w:tbl>
    <w:p w:rsidR="00BF7480" w:rsidRDefault="00BF7480" w:rsidP="00BF7480">
      <w:pPr>
        <w:pStyle w:val="a8"/>
        <w:rPr>
          <w:rFonts w:ascii="Times New Roman" w:hAnsi="Times New Roman"/>
          <w:sz w:val="24"/>
          <w:szCs w:val="24"/>
        </w:rPr>
      </w:pPr>
    </w:p>
    <w:p w:rsidR="00BF7480" w:rsidRDefault="00BF7480" w:rsidP="00BF7480">
      <w:pPr>
        <w:pStyle w:val="a8"/>
        <w:rPr>
          <w:rFonts w:ascii="Times New Roman" w:hAnsi="Times New Roman"/>
          <w:sz w:val="24"/>
          <w:szCs w:val="24"/>
        </w:rPr>
      </w:pPr>
    </w:p>
    <w:p w:rsidR="00CC430B" w:rsidRPr="00BF7480" w:rsidRDefault="00CC430B" w:rsidP="00BF7480">
      <w:pPr>
        <w:pStyle w:val="a8"/>
        <w:rPr>
          <w:rFonts w:ascii="Times New Roman" w:hAnsi="Times New Roman"/>
          <w:sz w:val="24"/>
          <w:szCs w:val="24"/>
        </w:rPr>
      </w:pPr>
      <w:r w:rsidRPr="00BF7480">
        <w:rPr>
          <w:rFonts w:ascii="Times New Roman" w:hAnsi="Times New Roman"/>
          <w:sz w:val="24"/>
          <w:szCs w:val="24"/>
        </w:rPr>
        <w:t>Результаты государственной итоговой аттестации за 2023-2024 учебный год:</w:t>
      </w:r>
    </w:p>
    <w:tbl>
      <w:tblPr>
        <w:tblW w:w="7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"/>
        <w:gridCol w:w="929"/>
        <w:gridCol w:w="567"/>
        <w:gridCol w:w="992"/>
        <w:gridCol w:w="851"/>
        <w:gridCol w:w="850"/>
        <w:gridCol w:w="851"/>
        <w:gridCol w:w="850"/>
        <w:gridCol w:w="1134"/>
      </w:tblGrid>
      <w:tr w:rsidR="00CC430B" w:rsidRPr="00BF7480" w:rsidTr="00CC430B">
        <w:trPr>
          <w:cantSplit/>
          <w:trHeight w:val="310"/>
        </w:trPr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>2023-2024 учебный год</w:t>
            </w:r>
          </w:p>
        </w:tc>
      </w:tr>
      <w:tr w:rsidR="00CC430B" w:rsidRPr="00BF7480" w:rsidTr="00CC430B">
        <w:trPr>
          <w:cantSplit/>
          <w:trHeight w:val="3114"/>
        </w:trPr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>Аттестаты особого  образца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>золото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>серебро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>Похвальные грамоты</w:t>
            </w:r>
          </w:p>
        </w:tc>
      </w:tr>
      <w:tr w:rsidR="00CC430B" w:rsidRPr="00BF7480" w:rsidTr="00CC430B">
        <w:trPr>
          <w:cantSplit/>
          <w:trHeight w:val="351"/>
        </w:trPr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74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0B" w:rsidRPr="00BF7480" w:rsidRDefault="00CC430B" w:rsidP="00BF74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430B" w:rsidRPr="00CC430B" w:rsidRDefault="00CC430B" w:rsidP="00CC430B">
      <w:pPr>
        <w:pStyle w:val="a5"/>
        <w:jc w:val="both"/>
      </w:pPr>
      <w:r w:rsidRPr="00CC430B">
        <w:tab/>
      </w:r>
    </w:p>
    <w:p w:rsidR="00CC430B" w:rsidRPr="00CC430B" w:rsidRDefault="00CC430B" w:rsidP="00CC430B">
      <w:pPr>
        <w:pStyle w:val="a5"/>
        <w:jc w:val="both"/>
      </w:pPr>
      <w:r w:rsidRPr="00CC430B">
        <w:t>На сегодняшний день самой востребованной в образовании становится оценка спектра индивидуальных достижений учащихся, которая складывается из результатов официальных оценочных процедур, из успешности участия в различных конкурсах, спортивных соревнованиях, предметных олимпиад.</w:t>
      </w:r>
    </w:p>
    <w:p w:rsidR="00CC430B" w:rsidRPr="00CC430B" w:rsidRDefault="00CC430B" w:rsidP="00CC430B">
      <w:pPr>
        <w:pStyle w:val="a5"/>
        <w:jc w:val="both"/>
      </w:pPr>
      <w:r w:rsidRPr="00CC430B">
        <w:tab/>
        <w:t xml:space="preserve">Главной задачей всех учителей- предметников школы остается повышение уровня образовательного процесса, привитие интереса к предмету. В 2023-2024 учебном году были проведены школьные олимпиады по предметам для учащихся 2-11 классов. </w:t>
      </w:r>
    </w:p>
    <w:p w:rsidR="00CC430B" w:rsidRPr="00CC430B" w:rsidRDefault="00CC430B" w:rsidP="00CC430B">
      <w:pPr>
        <w:pStyle w:val="a5"/>
        <w:jc w:val="both"/>
      </w:pPr>
      <w:r w:rsidRPr="00CC430B">
        <w:t xml:space="preserve">        Мониторинги победителей и призеров Всероссийской олимпиады школьников.</w:t>
      </w:r>
    </w:p>
    <w:p w:rsidR="00CC430B" w:rsidRPr="00CC430B" w:rsidRDefault="00CC430B" w:rsidP="00CC430B">
      <w:pPr>
        <w:pStyle w:val="a5"/>
        <w:jc w:val="both"/>
      </w:pPr>
    </w:p>
    <w:tbl>
      <w:tblPr>
        <w:tblW w:w="4665" w:type="dxa"/>
        <w:tblLayout w:type="fixed"/>
        <w:tblLook w:val="01E0"/>
      </w:tblPr>
      <w:tblGrid>
        <w:gridCol w:w="2539"/>
        <w:gridCol w:w="2126"/>
      </w:tblGrid>
      <w:tr w:rsidR="00CC430B" w:rsidRPr="00CC430B" w:rsidTr="00CC430B">
        <w:trPr>
          <w:trHeight w:val="654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CC430B" w:rsidRDefault="00CC430B">
            <w:pPr>
              <w:pStyle w:val="a5"/>
              <w:jc w:val="both"/>
              <w:rPr>
                <w:rFonts w:eastAsia="Calibri"/>
              </w:rPr>
            </w:pPr>
            <w:r w:rsidRPr="00CC430B">
              <w:rPr>
                <w:rFonts w:eastAsia="Calibri"/>
              </w:rPr>
              <w:t>Уровни достижения результатов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CC430B" w:rsidRDefault="00CC430B">
            <w:pPr>
              <w:pStyle w:val="a5"/>
              <w:jc w:val="both"/>
              <w:rPr>
                <w:rFonts w:eastAsia="Calibri"/>
              </w:rPr>
            </w:pPr>
            <w:r w:rsidRPr="00CC430B">
              <w:rPr>
                <w:rFonts w:eastAsia="Calibri"/>
              </w:rPr>
              <w:t>2023-2024</w:t>
            </w:r>
          </w:p>
          <w:p w:rsidR="00CC430B" w:rsidRPr="00CC430B" w:rsidRDefault="00CC430B">
            <w:pPr>
              <w:pStyle w:val="a5"/>
              <w:jc w:val="both"/>
              <w:rPr>
                <w:rFonts w:eastAsia="Calibri"/>
              </w:rPr>
            </w:pPr>
            <w:r w:rsidRPr="00CC430B">
              <w:rPr>
                <w:rFonts w:eastAsia="Calibri"/>
              </w:rPr>
              <w:t>учебный год</w:t>
            </w:r>
          </w:p>
        </w:tc>
      </w:tr>
      <w:tr w:rsidR="00CC430B" w:rsidRPr="00CC430B" w:rsidTr="00CC430B">
        <w:trPr>
          <w:trHeight w:val="32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CC430B" w:rsidRDefault="00CC430B">
            <w:pPr>
              <w:pStyle w:val="a5"/>
              <w:jc w:val="both"/>
              <w:rPr>
                <w:rFonts w:eastAsia="Calibri"/>
              </w:rPr>
            </w:pPr>
            <w:r w:rsidRPr="00CC430B">
              <w:rPr>
                <w:rFonts w:eastAsia="Calibri"/>
              </w:rPr>
              <w:t>Муниципальный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CC430B" w:rsidRDefault="00CC430B">
            <w:pPr>
              <w:pStyle w:val="a5"/>
              <w:jc w:val="both"/>
              <w:rPr>
                <w:rFonts w:eastAsia="Calibri"/>
              </w:rPr>
            </w:pPr>
            <w:r w:rsidRPr="00CC430B">
              <w:rPr>
                <w:rFonts w:eastAsia="Calibri"/>
              </w:rPr>
              <w:t>10</w:t>
            </w:r>
          </w:p>
        </w:tc>
      </w:tr>
      <w:tr w:rsidR="00CC430B" w:rsidRPr="00CC430B" w:rsidTr="00CC430B">
        <w:trPr>
          <w:trHeight w:val="335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CC430B" w:rsidRDefault="00CC430B">
            <w:pPr>
              <w:pStyle w:val="a5"/>
              <w:jc w:val="both"/>
              <w:rPr>
                <w:rFonts w:eastAsia="Calibri"/>
              </w:rPr>
            </w:pPr>
            <w:r w:rsidRPr="00CC430B">
              <w:rPr>
                <w:rFonts w:eastAsia="Calibri"/>
              </w:rPr>
              <w:t>Краевой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0B" w:rsidRPr="00CC430B" w:rsidRDefault="00CC430B">
            <w:pPr>
              <w:pStyle w:val="a5"/>
              <w:jc w:val="both"/>
              <w:rPr>
                <w:rFonts w:eastAsia="Calibri"/>
              </w:rPr>
            </w:pPr>
            <w:r w:rsidRPr="00CC430B">
              <w:rPr>
                <w:rFonts w:eastAsia="Calibri"/>
              </w:rPr>
              <w:t>-</w:t>
            </w:r>
          </w:p>
        </w:tc>
      </w:tr>
    </w:tbl>
    <w:p w:rsidR="00CC430B" w:rsidRPr="00CC430B" w:rsidRDefault="00CC430B" w:rsidP="00CC430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430B" w:rsidRPr="00CC430B" w:rsidRDefault="00CC430B" w:rsidP="00CC430B">
      <w:pPr>
        <w:jc w:val="both"/>
        <w:rPr>
          <w:rFonts w:ascii="Times New Roman" w:hAnsi="Times New Roman" w:cs="Times New Roman"/>
          <w:sz w:val="24"/>
          <w:szCs w:val="24"/>
        </w:rPr>
      </w:pPr>
      <w:r w:rsidRPr="00CC430B">
        <w:rPr>
          <w:rFonts w:ascii="Times New Roman" w:hAnsi="Times New Roman" w:cs="Times New Roman"/>
          <w:sz w:val="24"/>
          <w:szCs w:val="24"/>
        </w:rPr>
        <w:t xml:space="preserve">Выводы: </w:t>
      </w:r>
    </w:p>
    <w:p w:rsidR="00CC430B" w:rsidRPr="00CC430B" w:rsidRDefault="00CC430B" w:rsidP="00CC430B">
      <w:pPr>
        <w:jc w:val="both"/>
        <w:rPr>
          <w:rFonts w:ascii="Times New Roman" w:hAnsi="Times New Roman" w:cs="Times New Roman"/>
          <w:sz w:val="24"/>
          <w:szCs w:val="24"/>
        </w:rPr>
      </w:pPr>
      <w:r w:rsidRPr="00CC430B">
        <w:rPr>
          <w:rFonts w:ascii="Times New Roman" w:hAnsi="Times New Roman" w:cs="Times New Roman"/>
          <w:sz w:val="24"/>
          <w:szCs w:val="24"/>
        </w:rPr>
        <w:tab/>
        <w:t>В школе создаются условия для системы обучения, обеспечивающие развитие каждого ученика в соответствии с его склонностями, интересами и возможностями. Ведется преемственность дошкольного и начального образования, начального и основного, основного и полного среднего образования. Учителями используются различные формы обучения, применяют новые технологии, позволяющие ученику стать субъектом обучения, усиливающих роль самостоятельной работы.</w:t>
      </w:r>
    </w:p>
    <w:p w:rsidR="00CC430B" w:rsidRPr="00CC430B" w:rsidRDefault="00CC430B" w:rsidP="00CC430B">
      <w:pPr>
        <w:jc w:val="both"/>
        <w:rPr>
          <w:rFonts w:ascii="Times New Roman" w:hAnsi="Times New Roman" w:cs="Times New Roman"/>
          <w:sz w:val="24"/>
          <w:szCs w:val="24"/>
        </w:rPr>
      </w:pPr>
      <w:r w:rsidRPr="00CC430B">
        <w:rPr>
          <w:rFonts w:ascii="Times New Roman" w:hAnsi="Times New Roman" w:cs="Times New Roman"/>
          <w:sz w:val="24"/>
          <w:szCs w:val="24"/>
        </w:rPr>
        <w:t>Предложения:</w:t>
      </w:r>
    </w:p>
    <w:p w:rsidR="00CC430B" w:rsidRPr="00CC430B" w:rsidRDefault="00CC430B" w:rsidP="00CC430B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30B">
        <w:rPr>
          <w:rFonts w:ascii="Times New Roman" w:hAnsi="Times New Roman" w:cs="Times New Roman"/>
          <w:sz w:val="24"/>
          <w:szCs w:val="24"/>
        </w:rPr>
        <w:t>Использовать индивидуальные образовательные программы для обучения одаренных детей и детей, имеющих низкий уровень обученности и обучаемости.</w:t>
      </w:r>
    </w:p>
    <w:p w:rsidR="00CC430B" w:rsidRPr="00BA4888" w:rsidRDefault="00CC430B" w:rsidP="00CC430B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30B">
        <w:rPr>
          <w:rFonts w:ascii="Times New Roman" w:hAnsi="Times New Roman" w:cs="Times New Roman"/>
          <w:sz w:val="24"/>
          <w:szCs w:val="24"/>
        </w:rPr>
        <w:t>Шире использовать информационные технологии в обучении</w:t>
      </w:r>
    </w:p>
    <w:p w:rsidR="00B170F0" w:rsidRPr="00B170F0" w:rsidRDefault="00B170F0" w:rsidP="00B17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70F0" w:rsidRPr="00B170F0" w:rsidRDefault="00B170F0" w:rsidP="00B170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70F0" w:rsidRPr="00B170F0" w:rsidRDefault="00C7038C" w:rsidP="00B170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6.Качество системы  дополнительного образования.</w:t>
      </w:r>
    </w:p>
    <w:p w:rsidR="009A2D54" w:rsidRDefault="009A2D54" w:rsidP="009A2D54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A2D54" w:rsidRPr="009F46B0" w:rsidRDefault="009A2D54" w:rsidP="009A2D54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9F46B0">
        <w:rPr>
          <w:rFonts w:ascii="Times New Roman" w:hAnsi="Times New Roman"/>
          <w:sz w:val="24"/>
          <w:szCs w:val="24"/>
        </w:rPr>
        <w:t>С целью организации свободного времени, профилактики правонарушений, развития мотивации к учебной и воспитательной деятельности педагогами дополнительного образования и классными руководителями   проводится большая работа по вовлечению учащихся в творческие объединения и спортивные секции. Педагоги выявляют интересы, способности и склонности, проводят анкетирование, индивидуальные беседы с родителями и детьми, индивидуальные консультации.</w:t>
      </w:r>
    </w:p>
    <w:p w:rsidR="009A2D54" w:rsidRDefault="009A2D54" w:rsidP="009A2D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46B0">
        <w:rPr>
          <w:rFonts w:ascii="Times New Roman" w:eastAsia="Times New Roman" w:hAnsi="Times New Roman" w:cs="Times New Roman"/>
          <w:sz w:val="24"/>
          <w:szCs w:val="24"/>
        </w:rPr>
        <w:t xml:space="preserve">В образовательном учреждении проводилась воспитательная работа по воспитанию толерантности,  в сфере профилактики межнациональных и межрелигиозных отношений.   </w:t>
      </w:r>
      <w:r w:rsidRPr="009F46B0">
        <w:rPr>
          <w:rFonts w:ascii="Times New Roman" w:hAnsi="Times New Roman" w:cs="Times New Roman"/>
          <w:sz w:val="24"/>
          <w:szCs w:val="24"/>
        </w:rPr>
        <w:t xml:space="preserve"> Организованы и проведены по тематике толерантного воспитания личности классные часы и уроки обществознания: «Права и свободы человека-сходства и различия», «Что такое толерантность?», «Детские службы примирения», «Разные и другие» - урок о национальных отношениях, национальной политике государства, национальных диаспорах на  Северном Кавказе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2D54" w:rsidRPr="008B34F6" w:rsidRDefault="009A2D54" w:rsidP="009A2D5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B34F6">
        <w:rPr>
          <w:rFonts w:ascii="Times New Roman" w:eastAsia="Times New Roman" w:hAnsi="Times New Roman" w:cs="Times New Roman"/>
          <w:sz w:val="24"/>
          <w:szCs w:val="24"/>
        </w:rPr>
        <w:t>В целях предупреждения противоправного поведения и безнадзорности среди учащихся проведена  следующая работа:</w:t>
      </w:r>
      <w:r w:rsidRPr="008B34F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B34F6">
        <w:rPr>
          <w:rFonts w:ascii="Times New Roman" w:eastAsia="Times New Roman" w:hAnsi="Times New Roman" w:cs="Times New Roman"/>
          <w:sz w:val="24"/>
          <w:szCs w:val="24"/>
        </w:rPr>
        <w:t>Проведены  классные  часы,  беседы  по  профилактике правонарушений,  нормам поведения:</w:t>
      </w:r>
    </w:p>
    <w:p w:rsidR="009A2D54" w:rsidRPr="008B34F6" w:rsidRDefault="009A2D54" w:rsidP="009A2D5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B34F6">
        <w:rPr>
          <w:rFonts w:ascii="Times New Roman" w:eastAsia="Times New Roman" w:hAnsi="Times New Roman" w:cs="Times New Roman"/>
          <w:sz w:val="24"/>
          <w:szCs w:val="24"/>
        </w:rPr>
        <w:t>«Пока не поздно»</w:t>
      </w:r>
    </w:p>
    <w:p w:rsidR="009A2D54" w:rsidRPr="008B34F6" w:rsidRDefault="009A2D54" w:rsidP="009A2D5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B34F6">
        <w:rPr>
          <w:rFonts w:ascii="Times New Roman" w:eastAsia="Times New Roman" w:hAnsi="Times New Roman" w:cs="Times New Roman"/>
          <w:sz w:val="24"/>
          <w:szCs w:val="24"/>
        </w:rPr>
        <w:t>«Моя  уличная  компания»</w:t>
      </w:r>
    </w:p>
    <w:p w:rsidR="009A2D54" w:rsidRDefault="009A2D54" w:rsidP="009A2D5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B34F6">
        <w:rPr>
          <w:rFonts w:ascii="Times New Roman" w:eastAsia="Times New Roman" w:hAnsi="Times New Roman" w:cs="Times New Roman"/>
          <w:sz w:val="24"/>
          <w:szCs w:val="24"/>
        </w:rPr>
        <w:t>«Курение  вредно для здоровья»</w:t>
      </w:r>
    </w:p>
    <w:p w:rsidR="009A2D54" w:rsidRPr="008B34F6" w:rsidRDefault="009A2D54" w:rsidP="009A2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4F6">
        <w:rPr>
          <w:rFonts w:ascii="Times New Roman" w:eastAsia="Times New Roman" w:hAnsi="Times New Roman" w:cs="Times New Roman"/>
          <w:sz w:val="24"/>
          <w:szCs w:val="24"/>
        </w:rPr>
        <w:t xml:space="preserve">  «Мое свободное время»</w:t>
      </w:r>
    </w:p>
    <w:p w:rsidR="009A2D54" w:rsidRPr="008B34F6" w:rsidRDefault="009A2D54" w:rsidP="009A2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4F6">
        <w:rPr>
          <w:rFonts w:ascii="Times New Roman" w:eastAsia="Times New Roman" w:hAnsi="Times New Roman" w:cs="Times New Roman"/>
          <w:sz w:val="24"/>
          <w:szCs w:val="24"/>
        </w:rPr>
        <w:t xml:space="preserve">       «Конфликт и пути его разрешения»</w:t>
      </w:r>
    </w:p>
    <w:p w:rsidR="009A2D54" w:rsidRPr="008B34F6" w:rsidRDefault="009A2D54" w:rsidP="009A2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4F6">
        <w:rPr>
          <w:rFonts w:ascii="Times New Roman" w:eastAsia="Times New Roman" w:hAnsi="Times New Roman" w:cs="Times New Roman"/>
          <w:sz w:val="24"/>
          <w:szCs w:val="24"/>
        </w:rPr>
        <w:t xml:space="preserve">       «Закон и несовершеннолетние»</w:t>
      </w:r>
    </w:p>
    <w:p w:rsidR="009A2D54" w:rsidRPr="008B34F6" w:rsidRDefault="009A2D54" w:rsidP="009A2D5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B34F6">
        <w:rPr>
          <w:rFonts w:ascii="Times New Roman" w:eastAsia="Times New Roman" w:hAnsi="Times New Roman" w:cs="Times New Roman"/>
          <w:sz w:val="24"/>
          <w:szCs w:val="24"/>
        </w:rPr>
        <w:t xml:space="preserve"> «Дружба  настоящая и мнимая».</w:t>
      </w:r>
    </w:p>
    <w:p w:rsidR="009A2D54" w:rsidRPr="008B34F6" w:rsidRDefault="009A2D54" w:rsidP="009A2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4F6">
        <w:rPr>
          <w:rFonts w:ascii="Times New Roman" w:eastAsia="Times New Roman" w:hAnsi="Times New Roman" w:cs="Times New Roman"/>
          <w:sz w:val="24"/>
          <w:szCs w:val="24"/>
        </w:rPr>
        <w:t>Педагог-психолог, классные руководители, социальный педагог ведут работу с учащимися «группы риска», попавшими в трудную жизненную ситуацию – помогают решить возникшие проблемы, контролируют успеваемость и посещаемость, ведут индивидуальные дневники.</w:t>
      </w:r>
    </w:p>
    <w:p w:rsidR="009A2D54" w:rsidRPr="008B34F6" w:rsidRDefault="009A2D54" w:rsidP="009A2D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Регулярно проводится рейд «Подросток», в ходе которого социальный педагог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Шуст М.Н.</w:t>
      </w:r>
      <w:r w:rsidRPr="008B3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совместно  с участковым уполномоченным полиции при МВД России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B34F6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классными руководителями, осуществляют посещение на дому, проводят индивидуальные профилактические беседы с учащимися и их родителями, попавшими в трудную жизненную ситуацию.</w:t>
      </w:r>
    </w:p>
    <w:p w:rsidR="009A2D54" w:rsidRPr="008B34F6" w:rsidRDefault="009A2D54" w:rsidP="009A2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4F6">
        <w:rPr>
          <w:rFonts w:ascii="Times New Roman" w:eastAsia="Times New Roman" w:hAnsi="Times New Roman" w:cs="Times New Roman"/>
          <w:sz w:val="24"/>
          <w:szCs w:val="24"/>
        </w:rPr>
        <w:t xml:space="preserve">Организацией профилактической работы  в образовательном учреждении занимаются: классные руководители, социальный педагог и педагог-психолог, заместители директора по ВР и по УВР. </w:t>
      </w:r>
    </w:p>
    <w:p w:rsidR="009A2D54" w:rsidRPr="008B34F6" w:rsidRDefault="009A2D54" w:rsidP="009A2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4F6">
        <w:rPr>
          <w:rFonts w:ascii="Times New Roman" w:eastAsia="Times New Roman" w:hAnsi="Times New Roman" w:cs="Times New Roman"/>
          <w:sz w:val="24"/>
          <w:szCs w:val="24"/>
        </w:rPr>
        <w:t xml:space="preserve"> Профилактическая работа ведется:</w:t>
      </w:r>
    </w:p>
    <w:p w:rsidR="009A2D54" w:rsidRPr="008B34F6" w:rsidRDefault="009A2D54" w:rsidP="009A2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4F6">
        <w:rPr>
          <w:rFonts w:ascii="Times New Roman" w:eastAsia="Times New Roman" w:hAnsi="Times New Roman" w:cs="Times New Roman"/>
          <w:sz w:val="24"/>
          <w:szCs w:val="24"/>
        </w:rPr>
        <w:t>а) по предупреждению правонарушений и употребления ПАВ среди детей и подростков;</w:t>
      </w:r>
    </w:p>
    <w:p w:rsidR="009A2D54" w:rsidRPr="008B34F6" w:rsidRDefault="009A2D54" w:rsidP="009A2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4F6">
        <w:rPr>
          <w:rFonts w:ascii="Times New Roman" w:eastAsia="Times New Roman" w:hAnsi="Times New Roman" w:cs="Times New Roman"/>
          <w:sz w:val="24"/>
          <w:szCs w:val="24"/>
        </w:rPr>
        <w:t>б) формирование   мировоззрения учащихся, основанного на глубоких и прочных представлениях о нравственной ответственности за поступки во всех сферах жизни и деятельности;</w:t>
      </w:r>
    </w:p>
    <w:p w:rsidR="009A2D54" w:rsidRPr="008B34F6" w:rsidRDefault="009A2D54" w:rsidP="009A2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4F6">
        <w:rPr>
          <w:rFonts w:ascii="Times New Roman" w:eastAsia="Times New Roman" w:hAnsi="Times New Roman" w:cs="Times New Roman"/>
          <w:sz w:val="24"/>
          <w:szCs w:val="24"/>
        </w:rPr>
        <w:t>в) профилактика экстремистских проявлений;</w:t>
      </w:r>
    </w:p>
    <w:p w:rsidR="009A2D54" w:rsidRPr="008B34F6" w:rsidRDefault="009A2D54" w:rsidP="009A2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4F6">
        <w:rPr>
          <w:rFonts w:ascii="Times New Roman" w:eastAsia="Times New Roman" w:hAnsi="Times New Roman" w:cs="Times New Roman"/>
          <w:sz w:val="24"/>
          <w:szCs w:val="24"/>
        </w:rPr>
        <w:t>г) профилактика безнадзорности.</w:t>
      </w:r>
    </w:p>
    <w:p w:rsidR="009A2D54" w:rsidRDefault="009A2D54" w:rsidP="009A2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2D54" w:rsidRPr="008B34F6" w:rsidRDefault="009A2D54" w:rsidP="009A2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4F6">
        <w:rPr>
          <w:rFonts w:ascii="Times New Roman" w:eastAsia="Times New Roman" w:hAnsi="Times New Roman" w:cs="Times New Roman"/>
          <w:sz w:val="24"/>
          <w:szCs w:val="24"/>
        </w:rPr>
        <w:t>Участие в едином дне Здоровья: проведены туристических слет для 1-11 классов, товарищеские встречи по волейболу, баскетболу, футболу (7-11 классы).</w:t>
      </w:r>
    </w:p>
    <w:p w:rsidR="009A2D54" w:rsidRDefault="009A2D54" w:rsidP="009A2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2D54" w:rsidRPr="008B34F6" w:rsidRDefault="009A2D54" w:rsidP="009A2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4F6">
        <w:rPr>
          <w:rFonts w:ascii="Times New Roman" w:eastAsia="Times New Roman" w:hAnsi="Times New Roman" w:cs="Times New Roman"/>
          <w:sz w:val="24"/>
          <w:szCs w:val="24"/>
        </w:rPr>
        <w:t xml:space="preserve">   Классными руководителями, социальным педагогом и педагогом –психологом проведены классные часы: «Честность прежде всего»,«По законам справедливости», «Преступление. Поступок. Проступок», «Нужно ли управлять своими эмоциями», «Наркотики и  </w:t>
      </w:r>
      <w:r w:rsidRPr="008B34F6">
        <w:rPr>
          <w:rFonts w:ascii="Times New Roman" w:eastAsia="Times New Roman" w:hAnsi="Times New Roman" w:cs="Times New Roman"/>
          <w:sz w:val="24"/>
          <w:szCs w:val="24"/>
        </w:rPr>
        <w:lastRenderedPageBreak/>
        <w:t>наркотическаязависимость», «Подросток и закон», «Конвенция  прав ребенка».</w:t>
      </w:r>
      <w:r w:rsidRPr="008B3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школе ведётся ежедневный учёт посещаемости учащихся, контролируется занятость детей во внеурочное время. Психологом, социальным педагогом, уполномоченным по правам ребенка, классными руководителями совместно с родителями ведётся постоянная целенаправленная работа по профилактике драк детей и подростков, а также конфликтов на национальной почве.                                                                                                        </w:t>
      </w:r>
    </w:p>
    <w:p w:rsidR="009A2D54" w:rsidRDefault="009A2D54" w:rsidP="009A2D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2D54" w:rsidRPr="008B34F6" w:rsidRDefault="009A2D54" w:rsidP="009A2D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На родительских собраниях, лекториях для родителей педагогами школы, инспекторами ОДН проводится просветительская работа об ответственности родителей за воспитание детей и пребывание их в ночное время в общественных местах.</w:t>
      </w:r>
    </w:p>
    <w:p w:rsidR="009A2D54" w:rsidRPr="008B34F6" w:rsidRDefault="009A2D54" w:rsidP="009A2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4F6">
        <w:rPr>
          <w:rFonts w:ascii="Times New Roman" w:eastAsia="Times New Roman" w:hAnsi="Times New Roman" w:cs="Times New Roman"/>
          <w:sz w:val="24"/>
          <w:szCs w:val="24"/>
        </w:rPr>
        <w:t xml:space="preserve">        Формы и методы работы социального педагога, психолога с учащимися «группы риска», состоящими на ВШК отражались в документах социально-психологической службы.</w:t>
      </w:r>
    </w:p>
    <w:p w:rsidR="009A2D54" w:rsidRDefault="009A2D54" w:rsidP="009A2D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A2D54" w:rsidRDefault="009A2D54" w:rsidP="009A2D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3D3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Внеурочная занятость учащихся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202</w:t>
      </w:r>
      <w:r w:rsidR="0029073A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году </w:t>
      </w:r>
      <w:r w:rsidRPr="00BA3D3B">
        <w:rPr>
          <w:rFonts w:ascii="Times New Roman" w:eastAsia="Calibri" w:hAnsi="Times New Roman" w:cs="Times New Roman"/>
          <w:sz w:val="24"/>
          <w:szCs w:val="24"/>
          <w:lang w:eastAsia="en-US"/>
        </w:rPr>
        <w:t>составляла:</w:t>
      </w:r>
    </w:p>
    <w:p w:rsidR="009A2D54" w:rsidRDefault="009A2D54" w:rsidP="009A2D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Начальная школа 1-4 классы-58%</w:t>
      </w:r>
    </w:p>
    <w:p w:rsidR="009A2D54" w:rsidRDefault="009A2D54" w:rsidP="009A2D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Основная школа 5-9 классы- 69%</w:t>
      </w:r>
    </w:p>
    <w:p w:rsidR="009A2D54" w:rsidRDefault="009A2D54" w:rsidP="009A2D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Средняя школа 10-11 классы-62%</w:t>
      </w:r>
    </w:p>
    <w:p w:rsidR="009A2D54" w:rsidRPr="00BA3D3B" w:rsidRDefault="009A2D54" w:rsidP="009A2D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A2D54" w:rsidRPr="00BA3D3B" w:rsidRDefault="009A2D54" w:rsidP="009A2D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3D3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Сеть дополнительного образования осуществляет работу  по двум направлениям: спортивно-оздоровительное, духовно-эстетическое. По сравнению с прошлым годом, значительно сократилось количество объединений дополнительного образования в школе. Охват обучающихся внеурочной деятельностью осуществляется за счет деятельности и сотрудничества с учреждениями дополнительного образования детей.</w:t>
      </w:r>
    </w:p>
    <w:p w:rsidR="009A2D54" w:rsidRPr="00BA3D3B" w:rsidRDefault="009A2D54" w:rsidP="009A2D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3D3B">
        <w:rPr>
          <w:rFonts w:ascii="Times New Roman" w:eastAsia="Calibri" w:hAnsi="Times New Roman" w:cs="Times New Roman"/>
          <w:sz w:val="24"/>
          <w:szCs w:val="24"/>
          <w:lang w:eastAsia="en-US"/>
        </w:rPr>
        <w:t>Не только в школе, но и в окружающей социокультурной среде учащимся предоставляются возможности заниматься как спортом, так и культурно-эстетическим развитием, расширением своего кругозора. Учащиеся нашей школы занимаются в музыкальной  и спортивной школ</w:t>
      </w:r>
      <w:r w:rsidR="00E773FA">
        <w:rPr>
          <w:rFonts w:ascii="Times New Roman" w:eastAsia="Calibri" w:hAnsi="Times New Roman" w:cs="Times New Roman"/>
          <w:sz w:val="24"/>
          <w:szCs w:val="24"/>
          <w:lang w:eastAsia="en-US"/>
        </w:rPr>
        <w:t>ах</w:t>
      </w:r>
      <w:r w:rsidRPr="00BA3D3B">
        <w:rPr>
          <w:rFonts w:ascii="Times New Roman" w:eastAsia="Calibri" w:hAnsi="Times New Roman" w:cs="Times New Roman"/>
          <w:sz w:val="24"/>
          <w:szCs w:val="24"/>
          <w:lang w:eastAsia="en-US"/>
        </w:rPr>
        <w:t>г.Светлограда.</w:t>
      </w:r>
    </w:p>
    <w:p w:rsidR="009A2D54" w:rsidRPr="00BA3D3B" w:rsidRDefault="009A2D54" w:rsidP="00E773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3D3B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Руководители продолжают работу по развитию дополнительного образования в единой системе воспитательно-образовательного пространства. С учетом интересов учащихся  составлены планы работы, способствующие развитию творческих способностей детей, расширению их культурного пространства.</w:t>
      </w:r>
    </w:p>
    <w:p w:rsidR="009A2D54" w:rsidRPr="00BA3D3B" w:rsidRDefault="009A2D54" w:rsidP="00E773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3D3B">
        <w:rPr>
          <w:rFonts w:ascii="Times New Roman" w:eastAsia="Calibri" w:hAnsi="Times New Roman" w:cs="Times New Roman"/>
          <w:sz w:val="24"/>
          <w:szCs w:val="24"/>
          <w:lang w:eastAsia="en-US"/>
        </w:rPr>
        <w:t>Показатели направленности дополнительных образовательных программ, реализуемых в образовательном учреждении  следующие:</w:t>
      </w:r>
    </w:p>
    <w:p w:rsidR="009A2D54" w:rsidRPr="00BA3D3B" w:rsidRDefault="009A2D54" w:rsidP="009A2D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Look w:val="01E0"/>
      </w:tblPr>
      <w:tblGrid>
        <w:gridCol w:w="2407"/>
        <w:gridCol w:w="963"/>
        <w:gridCol w:w="1169"/>
        <w:gridCol w:w="1226"/>
        <w:gridCol w:w="1165"/>
        <w:gridCol w:w="1169"/>
        <w:gridCol w:w="1169"/>
      </w:tblGrid>
      <w:tr w:rsidR="009A2D54" w:rsidRPr="00BA3D3B" w:rsidTr="009A6EED">
        <w:trPr>
          <w:trHeight w:val="610"/>
        </w:trPr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54" w:rsidRPr="00BA3D3B" w:rsidRDefault="009A2D54" w:rsidP="009A6E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3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Формы дополнительного образования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2D54" w:rsidRPr="00BA3D3B" w:rsidRDefault="009A2D54" w:rsidP="009A6E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3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Начальная школа</w:t>
            </w:r>
          </w:p>
          <w:p w:rsidR="009A2D54" w:rsidRPr="00BA3D3B" w:rsidRDefault="009A2D54" w:rsidP="009A6E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3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1-4 кл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2D54" w:rsidRPr="00BA3D3B" w:rsidRDefault="009A2D54" w:rsidP="009A6E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3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Основная школа</w:t>
            </w:r>
          </w:p>
          <w:p w:rsidR="009A2D54" w:rsidRPr="00BA3D3B" w:rsidRDefault="009A2D54" w:rsidP="009A6E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3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5-9 кл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2D54" w:rsidRPr="00BA3D3B" w:rsidRDefault="009A2D54" w:rsidP="009A6E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3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Старшая школа</w:t>
            </w:r>
          </w:p>
          <w:p w:rsidR="009A2D54" w:rsidRPr="00BA3D3B" w:rsidRDefault="009A2D54" w:rsidP="009A6E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3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 кл</w:t>
            </w:r>
          </w:p>
        </w:tc>
      </w:tr>
      <w:tr w:rsidR="009A2D54" w:rsidRPr="00BA3D3B" w:rsidTr="009A6EED">
        <w:trPr>
          <w:trHeight w:val="503"/>
        </w:trPr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54" w:rsidRPr="00BA3D3B" w:rsidRDefault="009A2D54" w:rsidP="009A6E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54" w:rsidRPr="00BA3D3B" w:rsidRDefault="009A2D54" w:rsidP="009A6E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3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струк-</w:t>
            </w:r>
          </w:p>
          <w:p w:rsidR="009A2D54" w:rsidRPr="00BA3D3B" w:rsidRDefault="009A2D54" w:rsidP="009A6E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3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тур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54" w:rsidRPr="00BA3D3B" w:rsidRDefault="009A2D54" w:rsidP="009A6E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3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участников</w:t>
            </w:r>
          </w:p>
          <w:p w:rsidR="009A2D54" w:rsidRPr="00BA3D3B" w:rsidRDefault="009A2D54" w:rsidP="009A6E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3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(%)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54" w:rsidRPr="00BA3D3B" w:rsidRDefault="009A2D54" w:rsidP="009A6E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3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структур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54" w:rsidRPr="00BA3D3B" w:rsidRDefault="009A2D54" w:rsidP="009A6E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3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участников</w:t>
            </w:r>
          </w:p>
          <w:p w:rsidR="009A2D54" w:rsidRPr="00BA3D3B" w:rsidRDefault="009A2D54" w:rsidP="009A6E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3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(%)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54" w:rsidRPr="00BA3D3B" w:rsidRDefault="009A2D54" w:rsidP="009A6E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3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структур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54" w:rsidRPr="00BA3D3B" w:rsidRDefault="009A2D54" w:rsidP="009A6E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3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участников</w:t>
            </w:r>
          </w:p>
          <w:p w:rsidR="009A2D54" w:rsidRPr="00BA3D3B" w:rsidRDefault="009A2D54" w:rsidP="009A6E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3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(%)</w:t>
            </w:r>
          </w:p>
        </w:tc>
      </w:tr>
      <w:tr w:rsidR="009A2D54" w:rsidRPr="00BA3D3B" w:rsidTr="009A6EED">
        <w:trPr>
          <w:trHeight w:val="146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54" w:rsidRPr="00BA3D3B" w:rsidRDefault="009A2D54" w:rsidP="009A6E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3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Спортивные секции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54" w:rsidRPr="00BA3D3B" w:rsidRDefault="009A2D54" w:rsidP="009A6E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3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54" w:rsidRPr="00BA3D3B" w:rsidRDefault="009A2D54" w:rsidP="009A6E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3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35%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54" w:rsidRPr="00BA3D3B" w:rsidRDefault="009A2D54" w:rsidP="009A6E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3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54" w:rsidRPr="00BA3D3B" w:rsidRDefault="009A2D54" w:rsidP="009A6E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3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54" w:rsidRPr="00BA3D3B" w:rsidRDefault="009A2D54" w:rsidP="009A6E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3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54" w:rsidRPr="00BA3D3B" w:rsidRDefault="009A2D54" w:rsidP="009A6E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3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10%</w:t>
            </w:r>
          </w:p>
        </w:tc>
      </w:tr>
      <w:tr w:rsidR="009A2D54" w:rsidRPr="00BA3D3B" w:rsidTr="009A6EED">
        <w:trPr>
          <w:trHeight w:val="146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54" w:rsidRPr="00BA3D3B" w:rsidRDefault="009A2D54" w:rsidP="009A6E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3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Кружки и технические мастерские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54" w:rsidRPr="00BA3D3B" w:rsidRDefault="009A2D54" w:rsidP="009A6E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3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54" w:rsidRPr="00BA3D3B" w:rsidRDefault="009A2D54" w:rsidP="009A6E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3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54" w:rsidRPr="00BA3D3B" w:rsidRDefault="009A2D54" w:rsidP="009A6E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3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54" w:rsidRPr="00BA3D3B" w:rsidRDefault="009A2D54" w:rsidP="009A6E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3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54" w:rsidRPr="00BA3D3B" w:rsidRDefault="009A2D54" w:rsidP="009A6E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3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54" w:rsidRPr="00BA3D3B" w:rsidRDefault="009A2D54" w:rsidP="009A6E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3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A2D54" w:rsidRPr="00BA3D3B" w:rsidTr="009A6EED">
        <w:trPr>
          <w:trHeight w:val="146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54" w:rsidRPr="00BA3D3B" w:rsidRDefault="009A2D54" w:rsidP="009A6E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3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Военно-патриотические клубы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54" w:rsidRPr="00BA3D3B" w:rsidRDefault="009A2D54" w:rsidP="009A6E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3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54" w:rsidRPr="00BA3D3B" w:rsidRDefault="009A2D54" w:rsidP="009A6E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3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54" w:rsidRPr="00BA3D3B" w:rsidRDefault="009A2D54" w:rsidP="009A6E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3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54" w:rsidRPr="00BA3D3B" w:rsidRDefault="009A2D54" w:rsidP="009A6E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3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54" w:rsidRPr="00BA3D3B" w:rsidRDefault="009A2D54" w:rsidP="009A6E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3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54" w:rsidRPr="00BA3D3B" w:rsidRDefault="009A2D54" w:rsidP="009A6E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3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A2D54" w:rsidRPr="00BA3D3B" w:rsidTr="009A6EED">
        <w:trPr>
          <w:trHeight w:val="2286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54" w:rsidRPr="00BA3D3B" w:rsidRDefault="009A2D54" w:rsidP="009A6E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3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Центры туристической, экологической, краеведческой работы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2D54" w:rsidRPr="00BA3D3B" w:rsidRDefault="009A2D54" w:rsidP="009A6E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3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2D54" w:rsidRPr="00BA3D3B" w:rsidRDefault="009A2D54" w:rsidP="009A6E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3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2D54" w:rsidRPr="00BA3D3B" w:rsidRDefault="009A2D54" w:rsidP="009A6E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3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2D54" w:rsidRPr="00BA3D3B" w:rsidRDefault="009A2D54" w:rsidP="009A6E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3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2D54" w:rsidRPr="00BA3D3B" w:rsidRDefault="009A2D54" w:rsidP="009A6E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3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54" w:rsidRPr="00BA3D3B" w:rsidRDefault="009A2D54" w:rsidP="009A6E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3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10%</w:t>
            </w:r>
          </w:p>
        </w:tc>
      </w:tr>
      <w:tr w:rsidR="009A2D54" w:rsidRPr="00BA3D3B" w:rsidTr="009A6EED">
        <w:trPr>
          <w:trHeight w:val="974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54" w:rsidRPr="00BA3D3B" w:rsidRDefault="009A2D54" w:rsidP="009A6E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3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Классы музыкальной школы, коллективы самодеятельности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54" w:rsidRPr="00BA3D3B" w:rsidRDefault="009A2D54" w:rsidP="009A6E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3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54" w:rsidRPr="00BA3D3B" w:rsidRDefault="009A2D54" w:rsidP="009A6E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3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25%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54" w:rsidRPr="00BA3D3B" w:rsidRDefault="009A2D54" w:rsidP="009A6E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3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54" w:rsidRPr="00BA3D3B" w:rsidRDefault="009A2D54" w:rsidP="009A6E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3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15%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54" w:rsidRPr="00BA3D3B" w:rsidRDefault="009A2D54" w:rsidP="009A6E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3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54" w:rsidRPr="00BA3D3B" w:rsidRDefault="009A2D54" w:rsidP="009A6E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3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15%</w:t>
            </w:r>
          </w:p>
        </w:tc>
      </w:tr>
      <w:tr w:rsidR="009A2D54" w:rsidRPr="00BA3D3B" w:rsidTr="009A6EED">
        <w:trPr>
          <w:trHeight w:val="991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54" w:rsidRPr="00BA3D3B" w:rsidRDefault="009A2D54" w:rsidP="009A6E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3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Юные инспекторы движения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54" w:rsidRPr="00BA3D3B" w:rsidRDefault="009A2D54" w:rsidP="009A6E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3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54" w:rsidRPr="00BA3D3B" w:rsidRDefault="009A2D54" w:rsidP="009A6E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3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54" w:rsidRPr="00BA3D3B" w:rsidRDefault="009A2D54" w:rsidP="009A6E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3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54" w:rsidRPr="00BA3D3B" w:rsidRDefault="009A2D54" w:rsidP="009A6E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3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54" w:rsidRPr="00BA3D3B" w:rsidRDefault="009A2D54" w:rsidP="009A6E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3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54" w:rsidRPr="00BA3D3B" w:rsidRDefault="009A2D54" w:rsidP="009A6E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3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9A2D54" w:rsidRPr="00BA3D3B" w:rsidRDefault="009A2D54" w:rsidP="00E773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A2D54" w:rsidRPr="00BA3D3B" w:rsidRDefault="00477998" w:rsidP="009A2D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Обу</w:t>
      </w:r>
      <w:r w:rsidRPr="00BA3D3B">
        <w:rPr>
          <w:rFonts w:ascii="Times New Roman" w:eastAsia="Calibri" w:hAnsi="Times New Roman" w:cs="Times New Roman"/>
          <w:sz w:val="24"/>
          <w:szCs w:val="24"/>
          <w:lang w:eastAsia="en-US"/>
        </w:rPr>
        <w:t>чаю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щи</w:t>
      </w:r>
      <w:r w:rsidRPr="00BA3D3B">
        <w:rPr>
          <w:rFonts w:ascii="Times New Roman" w:eastAsia="Calibri" w:hAnsi="Times New Roman" w:cs="Times New Roman"/>
          <w:sz w:val="24"/>
          <w:szCs w:val="24"/>
          <w:lang w:eastAsia="en-US"/>
        </w:rPr>
        <w:t>еся</w:t>
      </w:r>
      <w:r w:rsidR="009A2D54" w:rsidRPr="00BA3D3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1-11 классов принимаю активное участие в акциях:</w:t>
      </w:r>
    </w:p>
    <w:p w:rsidR="009A2D54" w:rsidRPr="00BA3D3B" w:rsidRDefault="009A2D54" w:rsidP="009A2D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3D3B">
        <w:rPr>
          <w:rFonts w:ascii="Times New Roman" w:eastAsia="Calibri" w:hAnsi="Times New Roman" w:cs="Times New Roman"/>
          <w:sz w:val="24"/>
          <w:szCs w:val="24"/>
          <w:lang w:eastAsia="en-US"/>
        </w:rPr>
        <w:t>«Сохраним природу Ставрополья» - 100%</w:t>
      </w:r>
    </w:p>
    <w:p w:rsidR="009A2D54" w:rsidRPr="00BA3D3B" w:rsidRDefault="009A2D54" w:rsidP="009A2D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3D3B">
        <w:rPr>
          <w:rFonts w:ascii="Times New Roman" w:eastAsia="Calibri" w:hAnsi="Times New Roman" w:cs="Times New Roman"/>
          <w:sz w:val="24"/>
          <w:szCs w:val="24"/>
          <w:lang w:eastAsia="en-US"/>
        </w:rPr>
        <w:t>«Георгиевская ленточка» - 100%</w:t>
      </w:r>
    </w:p>
    <w:p w:rsidR="009A2D54" w:rsidRPr="00BA3D3B" w:rsidRDefault="009A2D54" w:rsidP="009A2D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3D3B">
        <w:rPr>
          <w:rFonts w:ascii="Times New Roman" w:eastAsia="Calibri" w:hAnsi="Times New Roman" w:cs="Times New Roman"/>
          <w:sz w:val="24"/>
          <w:szCs w:val="24"/>
          <w:lang w:eastAsia="en-US"/>
        </w:rPr>
        <w:t>«Ветеран живет рядом» - 8</w:t>
      </w:r>
      <w:r w:rsidR="00E773FA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BA3D3B">
        <w:rPr>
          <w:rFonts w:ascii="Times New Roman" w:eastAsia="Calibri" w:hAnsi="Times New Roman" w:cs="Times New Roman"/>
          <w:sz w:val="24"/>
          <w:szCs w:val="24"/>
          <w:lang w:eastAsia="en-US"/>
        </w:rPr>
        <w:t>%</w:t>
      </w:r>
    </w:p>
    <w:p w:rsidR="009A2D54" w:rsidRPr="00BA3D3B" w:rsidRDefault="009A2D54" w:rsidP="009A2D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3D3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«Письмо ветерану»-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="00E773FA"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Pr="00BA3D3B">
        <w:rPr>
          <w:rFonts w:ascii="Times New Roman" w:eastAsia="Calibri" w:hAnsi="Times New Roman" w:cs="Times New Roman"/>
          <w:sz w:val="24"/>
          <w:szCs w:val="24"/>
          <w:lang w:eastAsia="en-US"/>
        </w:rPr>
        <w:t>%</w:t>
      </w:r>
    </w:p>
    <w:p w:rsidR="009A2D54" w:rsidRPr="00BA3D3B" w:rsidRDefault="009A2D54" w:rsidP="009A2D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3D3B">
        <w:rPr>
          <w:rFonts w:ascii="Times New Roman" w:eastAsia="Calibri" w:hAnsi="Times New Roman" w:cs="Times New Roman"/>
          <w:sz w:val="24"/>
          <w:szCs w:val="24"/>
          <w:lang w:eastAsia="en-US"/>
        </w:rPr>
        <w:t>«Солдатский платок» -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="00E773FA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BA3D3B">
        <w:rPr>
          <w:rFonts w:ascii="Times New Roman" w:eastAsia="Calibri" w:hAnsi="Times New Roman" w:cs="Times New Roman"/>
          <w:sz w:val="24"/>
          <w:szCs w:val="24"/>
          <w:lang w:eastAsia="en-US"/>
        </w:rPr>
        <w:t>%</w:t>
      </w:r>
    </w:p>
    <w:p w:rsidR="009A2D54" w:rsidRPr="00BA3D3B" w:rsidRDefault="009A2D54" w:rsidP="009A2D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3D3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«Забота»-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="00E773FA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BA3D3B">
        <w:rPr>
          <w:rFonts w:ascii="Times New Roman" w:eastAsia="Calibri" w:hAnsi="Times New Roman" w:cs="Times New Roman"/>
          <w:sz w:val="24"/>
          <w:szCs w:val="24"/>
          <w:lang w:eastAsia="en-US"/>
        </w:rPr>
        <w:t>%</w:t>
      </w:r>
    </w:p>
    <w:p w:rsidR="009A2D54" w:rsidRPr="00BA3D3B" w:rsidRDefault="009A2D54" w:rsidP="009A2D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3D3B">
        <w:rPr>
          <w:rFonts w:ascii="Times New Roman" w:eastAsia="Calibri" w:hAnsi="Times New Roman" w:cs="Times New Roman"/>
          <w:sz w:val="24"/>
          <w:szCs w:val="24"/>
          <w:lang w:eastAsia="en-US"/>
        </w:rPr>
        <w:t>«Сад Победы»-</w:t>
      </w:r>
      <w:r w:rsidR="00E773FA">
        <w:rPr>
          <w:rFonts w:ascii="Times New Roman" w:eastAsia="Calibri" w:hAnsi="Times New Roman" w:cs="Times New Roman"/>
          <w:sz w:val="24"/>
          <w:szCs w:val="24"/>
          <w:lang w:eastAsia="en-US"/>
        </w:rPr>
        <w:t>56</w:t>
      </w:r>
      <w:r w:rsidRPr="00BA3D3B">
        <w:rPr>
          <w:rFonts w:ascii="Times New Roman" w:eastAsia="Calibri" w:hAnsi="Times New Roman" w:cs="Times New Roman"/>
          <w:sz w:val="24"/>
          <w:szCs w:val="24"/>
          <w:lang w:eastAsia="en-US"/>
        </w:rPr>
        <w:t>%</w:t>
      </w:r>
    </w:p>
    <w:p w:rsidR="009A2D54" w:rsidRPr="008B34F6" w:rsidRDefault="009A2D54" w:rsidP="009A2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4F6">
        <w:rPr>
          <w:rFonts w:ascii="Times New Roman" w:eastAsia="Times New Roman" w:hAnsi="Times New Roman" w:cs="Times New Roman"/>
          <w:sz w:val="24"/>
          <w:szCs w:val="24"/>
        </w:rPr>
        <w:t xml:space="preserve">     Планомерная профилактическая работа дает положительные результаты:</w:t>
      </w:r>
    </w:p>
    <w:p w:rsidR="009A2D54" w:rsidRPr="008B34F6" w:rsidRDefault="009A2D54" w:rsidP="009A2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4F6">
        <w:rPr>
          <w:rFonts w:ascii="Times New Roman" w:eastAsia="Times New Roman" w:hAnsi="Times New Roman" w:cs="Times New Roman"/>
          <w:sz w:val="24"/>
          <w:szCs w:val="24"/>
        </w:rPr>
        <w:t>-нет случаев нарушения дисциплины учащимися в школе и вне её, отсутствуют случаи исключения учащихся из школы;</w:t>
      </w:r>
    </w:p>
    <w:p w:rsidR="009A2D54" w:rsidRPr="008B34F6" w:rsidRDefault="009A2D54" w:rsidP="009A2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4F6">
        <w:rPr>
          <w:rFonts w:ascii="Times New Roman" w:eastAsia="Times New Roman" w:hAnsi="Times New Roman" w:cs="Times New Roman"/>
          <w:sz w:val="24"/>
          <w:szCs w:val="24"/>
        </w:rPr>
        <w:t>-не зафиксированы правонарушения и преступления в школе и за её пределами, нет осужденных учащихся.</w:t>
      </w:r>
    </w:p>
    <w:p w:rsidR="009A2D54" w:rsidRPr="008B34F6" w:rsidRDefault="009A2D54" w:rsidP="009A2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4F6">
        <w:rPr>
          <w:rFonts w:ascii="Times New Roman" w:eastAsia="Times New Roman" w:hAnsi="Times New Roman" w:cs="Times New Roman"/>
          <w:sz w:val="24"/>
          <w:szCs w:val="24"/>
        </w:rPr>
        <w:t xml:space="preserve">       Работа в школе по военно-патриотическому воспитанию обучающихся  проводится комплексно, с учетом возрастных особенностей учащихся, включающая в себя: духовно-нравственное  воспитание, подготовку по основам безопасности жизнедеятельности. </w:t>
      </w:r>
    </w:p>
    <w:p w:rsidR="009A2D54" w:rsidRPr="008B34F6" w:rsidRDefault="009A2D54" w:rsidP="009A2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4F6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r w:rsidRPr="008B34F6">
        <w:rPr>
          <w:rFonts w:ascii="Times New Roman" w:eastAsia="Times New Roman" w:hAnsi="Times New Roman" w:cs="Times New Roman"/>
          <w:sz w:val="24"/>
          <w:szCs w:val="24"/>
        </w:rPr>
        <w:tab/>
        <w:t xml:space="preserve">Изучение истории родной земли, истиной истории нашего Отечества, его боевых, трудовых и культурных традиций, устоев народа остается важнейшим направлением в воспитании чувства любви к малой и большой Родине. Первые уроки в День Знаний, классные часы в День Героя Отечества, в День Защитника Отечества посвящены Родине, героическим страницам ее истории, культуре. </w:t>
      </w:r>
    </w:p>
    <w:p w:rsidR="009A2D54" w:rsidRPr="008B34F6" w:rsidRDefault="009A2D54" w:rsidP="009A2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4F6">
        <w:rPr>
          <w:rFonts w:ascii="Times New Roman" w:eastAsia="Times New Roman" w:hAnsi="Times New Roman" w:cs="Times New Roman"/>
          <w:sz w:val="24"/>
          <w:szCs w:val="24"/>
        </w:rPr>
        <w:t xml:space="preserve">С удовольствием посещают музеи нашего района, края, выставочные залы, изучая прошлое и настоящее. В мае  совершена экскурсионная поездка в пос. Теберда, Домбай, и пос. Архыз,  чтобы еще глубже познать историю своей Родины. </w:t>
      </w:r>
    </w:p>
    <w:p w:rsidR="009A2D54" w:rsidRPr="008B34F6" w:rsidRDefault="009A2D54" w:rsidP="009A2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4F6">
        <w:rPr>
          <w:rFonts w:ascii="Times New Roman" w:eastAsia="Times New Roman" w:hAnsi="Times New Roman" w:cs="Times New Roman"/>
          <w:sz w:val="24"/>
          <w:szCs w:val="24"/>
        </w:rPr>
        <w:t>  Ко Дню Защитника Отечества,  Дню Победы в школе проводятся мероприятия патриотической направленности: Уроки Мужества с приглашением ветеранов В.О.войны1941-45 г., тружеников тыла.   В канун  Дня Победы в школе при активном участии ребят и педагогов проходит Неделя Боевой Славы: участие в операции «Подарок ветерану», акции «Бессмертный полк», «Письмо Победы», «Ветеран живет рядом»,  «Сирень Победы», «Солдатский платок», «Часовой у Знамени Победы», «Рассвет», «Поздравительная открытка»,  в  праздничном концерте «И будут в памяти всегда» в Героической поверке «Свеча памяти», в торжественном Митинге, посвященном Побед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8B34F6">
        <w:rPr>
          <w:rFonts w:ascii="Times New Roman" w:eastAsia="Times New Roman" w:hAnsi="Times New Roman" w:cs="Times New Roman"/>
          <w:sz w:val="24"/>
          <w:szCs w:val="24"/>
        </w:rPr>
        <w:t xml:space="preserve"> в Великой Отечественной войне с приглашением участников боевых действий в Чечне, участие допризывной молодежи в праздничном шествии к обелиску Славы. </w:t>
      </w:r>
    </w:p>
    <w:p w:rsidR="009A2D54" w:rsidRPr="008B34F6" w:rsidRDefault="009A2D54" w:rsidP="009A2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4F6">
        <w:rPr>
          <w:rFonts w:ascii="Times New Roman" w:eastAsia="Times New Roman" w:hAnsi="Times New Roman" w:cs="Times New Roman"/>
          <w:sz w:val="24"/>
          <w:szCs w:val="24"/>
        </w:rPr>
        <w:lastRenderedPageBreak/>
        <w:t>Ребята ухаживают за могилами: кавалера Ордена Славы Алексеенко Г.Ф., могилой Неизвестного солдата,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Братской могилой,</w:t>
      </w:r>
      <w:r w:rsidRPr="008B34F6">
        <w:rPr>
          <w:rFonts w:ascii="Times New Roman" w:eastAsia="Times New Roman" w:hAnsi="Times New Roman" w:cs="Times New Roman"/>
          <w:sz w:val="24"/>
          <w:szCs w:val="24"/>
        </w:rPr>
        <w:t xml:space="preserve"> Обелиском Славы, возлагают к  ним цветы и гирлянды сделанные своими руками.</w:t>
      </w:r>
    </w:p>
    <w:p w:rsidR="009A2D54" w:rsidRPr="008B34F6" w:rsidRDefault="009A2D54" w:rsidP="009A2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4F6">
        <w:rPr>
          <w:rFonts w:ascii="Times New Roman" w:eastAsia="Times New Roman" w:hAnsi="Times New Roman" w:cs="Times New Roman"/>
          <w:sz w:val="24"/>
          <w:szCs w:val="24"/>
        </w:rPr>
        <w:t xml:space="preserve">       Ежегодно в феврале месяце в школе проводится военно–спортивно-патриотический месячник встречи с военнослужащими Российской армии, выпускниками школы, обучающимися в высших военных учебных заведениях, военизированная эстафета «Полоса препятствий», внутришкольные спортивные соревнования по футболу, волейболу, баскетболу,  настольному теннису, стрельбе, конкурсно – развлекательная программа «А ну-ка, парни!»(8-11 кл.) В рамках месячника для обучающихся 1-8 классов проведены классные часы: </w:t>
      </w:r>
    </w:p>
    <w:p w:rsidR="009A2D54" w:rsidRPr="008B34F6" w:rsidRDefault="009A2D54" w:rsidP="009A2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4F6">
        <w:rPr>
          <w:rFonts w:ascii="Times New Roman" w:eastAsia="Times New Roman" w:hAnsi="Times New Roman" w:cs="Times New Roman"/>
          <w:sz w:val="24"/>
          <w:szCs w:val="24"/>
        </w:rPr>
        <w:t xml:space="preserve">«Символика нашего государства» </w:t>
      </w:r>
    </w:p>
    <w:p w:rsidR="009A2D54" w:rsidRPr="008B34F6" w:rsidRDefault="009A2D54" w:rsidP="009A2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4F6">
        <w:rPr>
          <w:rFonts w:ascii="Times New Roman" w:eastAsia="Times New Roman" w:hAnsi="Times New Roman" w:cs="Times New Roman"/>
          <w:sz w:val="24"/>
          <w:szCs w:val="24"/>
        </w:rPr>
        <w:t xml:space="preserve">«Их подвигу жить в веках» </w:t>
      </w:r>
    </w:p>
    <w:p w:rsidR="009A2D54" w:rsidRPr="008B34F6" w:rsidRDefault="009A2D54" w:rsidP="009A2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4F6">
        <w:rPr>
          <w:rFonts w:ascii="Times New Roman" w:eastAsia="Times New Roman" w:hAnsi="Times New Roman" w:cs="Times New Roman"/>
          <w:sz w:val="24"/>
          <w:szCs w:val="24"/>
        </w:rPr>
        <w:t xml:space="preserve">«Защитники земли русской» </w:t>
      </w:r>
    </w:p>
    <w:p w:rsidR="009A2D54" w:rsidRPr="008B34F6" w:rsidRDefault="009A2D54" w:rsidP="009A2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4F6">
        <w:rPr>
          <w:rFonts w:ascii="Times New Roman" w:eastAsia="Times New Roman" w:hAnsi="Times New Roman" w:cs="Times New Roman"/>
          <w:sz w:val="24"/>
          <w:szCs w:val="24"/>
        </w:rPr>
        <w:t xml:space="preserve">«Дети войны» </w:t>
      </w:r>
    </w:p>
    <w:p w:rsidR="009A2D54" w:rsidRPr="008B34F6" w:rsidRDefault="009A2D54" w:rsidP="009A2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4F6">
        <w:rPr>
          <w:rFonts w:ascii="Times New Roman" w:eastAsia="Times New Roman" w:hAnsi="Times New Roman" w:cs="Times New Roman"/>
          <w:sz w:val="24"/>
          <w:szCs w:val="24"/>
        </w:rPr>
        <w:t xml:space="preserve">«Моё село и моя семья в годы войны» </w:t>
      </w:r>
    </w:p>
    <w:p w:rsidR="009A2D54" w:rsidRPr="008B34F6" w:rsidRDefault="009A2D54" w:rsidP="009A2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4F6">
        <w:rPr>
          <w:rFonts w:ascii="Times New Roman" w:eastAsia="Times New Roman" w:hAnsi="Times New Roman" w:cs="Times New Roman"/>
          <w:sz w:val="24"/>
          <w:szCs w:val="24"/>
        </w:rPr>
        <w:t xml:space="preserve">«И дышит памятью волнуясь, Петровская земля» </w:t>
      </w:r>
    </w:p>
    <w:p w:rsidR="00661068" w:rsidRDefault="00661068" w:rsidP="00661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068" w:rsidRPr="008B34F6" w:rsidRDefault="00661068" w:rsidP="00661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068" w:rsidRPr="00F36B99" w:rsidRDefault="00661068" w:rsidP="00F36B99">
      <w:pPr>
        <w:ind w:left="710"/>
        <w:rPr>
          <w:rFonts w:ascii="Times New Roman" w:hAnsi="Times New Roman" w:cs="Times New Roman"/>
          <w:b/>
          <w:sz w:val="24"/>
          <w:szCs w:val="24"/>
        </w:rPr>
      </w:pPr>
      <w:r w:rsidRPr="009F46B0">
        <w:rPr>
          <w:rFonts w:ascii="Times New Roman" w:hAnsi="Times New Roman" w:cs="Times New Roman"/>
          <w:b/>
          <w:sz w:val="24"/>
          <w:szCs w:val="24"/>
        </w:rPr>
        <w:t>7.Качество системы воспитательной  работы.</w:t>
      </w:r>
    </w:p>
    <w:p w:rsidR="00481557" w:rsidRPr="00481557" w:rsidRDefault="00481557" w:rsidP="00481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557">
        <w:rPr>
          <w:rFonts w:ascii="Times New Roman" w:eastAsia="Times New Roman" w:hAnsi="Times New Roman" w:cs="Times New Roman"/>
          <w:sz w:val="24"/>
          <w:szCs w:val="24"/>
        </w:rPr>
        <w:t>Вся воспитательная работа за 202</w:t>
      </w:r>
      <w:r w:rsidR="00FE57D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81557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FE57D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81557">
        <w:rPr>
          <w:rFonts w:ascii="Times New Roman" w:eastAsia="Times New Roman" w:hAnsi="Times New Roman" w:cs="Times New Roman"/>
          <w:sz w:val="24"/>
          <w:szCs w:val="24"/>
        </w:rPr>
        <w:t xml:space="preserve"> учебный год проводилась согласно модулям рабочей программы воспитания.</w:t>
      </w:r>
    </w:p>
    <w:p w:rsidR="00481557" w:rsidRPr="00481557" w:rsidRDefault="00481557" w:rsidP="00481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1F0F" w:rsidRPr="00251F63" w:rsidRDefault="008B1F0F" w:rsidP="008B1F0F">
      <w:pPr>
        <w:pStyle w:val="Heading1"/>
        <w:spacing w:before="5"/>
        <w:rPr>
          <w:b w:val="0"/>
        </w:rPr>
      </w:pPr>
      <w:r w:rsidRPr="00251F63">
        <w:rPr>
          <w:b w:val="0"/>
        </w:rPr>
        <w:t>МОДУЛЬ«КЛАССНОЕРУКОВОДСТВО»</w:t>
      </w:r>
    </w:p>
    <w:p w:rsidR="008B1F0F" w:rsidRPr="00251F63" w:rsidRDefault="008B1F0F" w:rsidP="008B1F0F">
      <w:pPr>
        <w:pStyle w:val="af9"/>
        <w:ind w:right="406"/>
        <w:rPr>
          <w:szCs w:val="24"/>
        </w:rPr>
      </w:pPr>
      <w:r w:rsidRPr="00251F63">
        <w:rPr>
          <w:szCs w:val="24"/>
        </w:rPr>
        <w:t xml:space="preserve">           Составлены планы ВРво всех классах на 2023-2024учебный год, оформленысоциальныепаспортакласса,наоснованиикоторыхсоставленсоциальныйпаспортшколы.Утвержденсписокучащихсядлязанятийвкружках,секциях.ПоданызаявкипочтивовсехклассахвНавигаторедополнительногообразования.</w:t>
      </w:r>
    </w:p>
    <w:p w:rsidR="008B1F0F" w:rsidRPr="00251F63" w:rsidRDefault="008B1F0F" w:rsidP="008B1F0F">
      <w:pPr>
        <w:pStyle w:val="af9"/>
        <w:spacing w:before="50" w:line="276" w:lineRule="auto"/>
        <w:ind w:right="549"/>
        <w:rPr>
          <w:szCs w:val="24"/>
        </w:rPr>
      </w:pPr>
      <w:r w:rsidRPr="00251F63">
        <w:rPr>
          <w:szCs w:val="24"/>
        </w:rPr>
        <w:t xml:space="preserve">       Подготовлены и проведены в полном объеме классные часы, тематические беседы,круглые столы согласноежемесячным планам  воспитательной работы. Тематическиеклассныечасыпроводилисьсогласнокалендаряобразовательныхсобытий,рекомендованногоМинистерствомобразования:«День солидарностив борьбес терроризмом», «Деньнародногоединства»,«ПравилапоПДД:знаюисоблюдаю!»,«Толерантность и МЫ», «Мама – самое ласковое слово на свете»,«ДеньгероевОтечества»,«ДеньКонституцииРФ»,«ДеньзащитникаОтечества»,</w:t>
      </w:r>
    </w:p>
    <w:p w:rsidR="008B1F0F" w:rsidRPr="00251F63" w:rsidRDefault="008B1F0F" w:rsidP="008B1F0F">
      <w:pPr>
        <w:pStyle w:val="af9"/>
        <w:spacing w:before="6" w:line="276" w:lineRule="auto"/>
        <w:ind w:right="548"/>
        <w:rPr>
          <w:szCs w:val="24"/>
        </w:rPr>
      </w:pPr>
      <w:r w:rsidRPr="00251F63">
        <w:rPr>
          <w:szCs w:val="24"/>
        </w:rPr>
        <w:t>«Для Вас, милые дамы», «Крымская Весна», «Гагаринский урок»,«ДеньПобеды», «Героинашихдней».</w:t>
      </w:r>
    </w:p>
    <w:p w:rsidR="008B1F0F" w:rsidRPr="00251F63" w:rsidRDefault="008B1F0F" w:rsidP="008B1F0F">
      <w:pPr>
        <w:pStyle w:val="af9"/>
        <w:spacing w:line="276" w:lineRule="auto"/>
        <w:ind w:right="550"/>
        <w:rPr>
          <w:szCs w:val="24"/>
        </w:rPr>
      </w:pPr>
      <w:r w:rsidRPr="00251F63">
        <w:rPr>
          <w:szCs w:val="24"/>
        </w:rPr>
        <w:t>Кромеэтогоклассныеруководителипроводилибеседы,организационныеклассныечасы,гдепроводилисьнеобходимыеиобязательныеинструктажисобучающимися.Каждыйклассныйруководитель имеет журнал инструктажа с необходимыми разработаннымииадаптированнымикшколеинструктажами.</w:t>
      </w:r>
    </w:p>
    <w:p w:rsidR="008B1F0F" w:rsidRPr="00251F63" w:rsidRDefault="008B1F0F" w:rsidP="008B1F0F">
      <w:pPr>
        <w:pStyle w:val="af9"/>
        <w:rPr>
          <w:szCs w:val="24"/>
        </w:rPr>
      </w:pPr>
      <w:r w:rsidRPr="00251F63">
        <w:rPr>
          <w:szCs w:val="24"/>
        </w:rPr>
        <w:t xml:space="preserve">       Учащиеся школы принялиучастиевакциях«Письмосолдату», «ZащитникиОтечества»,</w:t>
      </w:r>
    </w:p>
    <w:p w:rsidR="008B1F0F" w:rsidRPr="00251F63" w:rsidRDefault="008B1F0F" w:rsidP="008B1F0F">
      <w:pPr>
        <w:pStyle w:val="af9"/>
        <w:ind w:right="408"/>
        <w:rPr>
          <w:szCs w:val="24"/>
        </w:rPr>
      </w:pPr>
      <w:r w:rsidRPr="00251F63">
        <w:rPr>
          <w:szCs w:val="24"/>
        </w:rPr>
        <w:t>«Поздравительная открытка участникам СВО», «Свеча памяти», «Георгиевская ленточка», «Окна Победы», «Крымскаявесна»,«Детирисуют мир».</w:t>
      </w:r>
    </w:p>
    <w:p w:rsidR="008B1F0F" w:rsidRPr="00251F63" w:rsidRDefault="008B1F0F" w:rsidP="008B1F0F">
      <w:pPr>
        <w:pStyle w:val="af9"/>
        <w:ind w:right="407"/>
        <w:rPr>
          <w:szCs w:val="24"/>
        </w:rPr>
      </w:pPr>
      <w:r w:rsidRPr="00251F63">
        <w:rPr>
          <w:szCs w:val="24"/>
        </w:rPr>
        <w:t xml:space="preserve">        Одним из важнейших социальных институтов воспитания является семья. Работаклассного руководителя направленана сотрудничество с семьей в интересах ребенка,формирование общих подходов к воспитанию, совместное изучение личности ребенка. Сэтой целью классные руководители проводили родительские собрания, </w:t>
      </w:r>
      <w:r w:rsidRPr="00251F63">
        <w:rPr>
          <w:szCs w:val="24"/>
        </w:rPr>
        <w:lastRenderedPageBreak/>
        <w:t>индивидуальныебеседысродителями,консультации. Классные руководители поддерживают тесную связь с родителями, общаются   в родительских чатах.</w:t>
      </w:r>
    </w:p>
    <w:p w:rsidR="008B1F0F" w:rsidRPr="00251F63" w:rsidRDefault="008B1F0F" w:rsidP="008B1F0F">
      <w:pPr>
        <w:pStyle w:val="af9"/>
        <w:spacing w:line="276" w:lineRule="auto"/>
        <w:ind w:right="550"/>
        <w:rPr>
          <w:szCs w:val="24"/>
          <w:lang w:val="ru-RU"/>
        </w:rPr>
      </w:pPr>
      <w:r w:rsidRPr="00251F63">
        <w:rPr>
          <w:szCs w:val="24"/>
        </w:rPr>
        <w:t xml:space="preserve">  Классными руководителями проводилась работа с учителями-предметниками повопросу успеваемости учащихся, родителям неуспевающих и слабоуспевающих учащихсявысланыуведомленияпоуспеваемостидетей,свыпискойоценок.Проводиласьиндивидуальнаяработапоповышениюуспеваемостиучащихсяучителями-предметниками.ПередканикуламипроведенинструктажсучащимисяпоПБ,ПДД. Классные руководители предоставили  информацию о летней занятости учащихся вовремялетнихканикул. Эффективное воспитание и обучение, формирующие образованную,</w:t>
      </w:r>
      <w:r w:rsidRPr="00251F63">
        <w:rPr>
          <w:spacing w:val="-1"/>
          <w:szCs w:val="24"/>
        </w:rPr>
        <w:t>культурную,высоко-нравственную,</w:t>
      </w:r>
      <w:r w:rsidRPr="00251F63">
        <w:rPr>
          <w:szCs w:val="24"/>
        </w:rPr>
        <w:t>творческиактивнуюисоциальнозрелуюличность, немыслимо без знания индивидуальных особенностей ученика имониторинга его личностного развития, оценки уровня его воспитанности и</w:t>
      </w:r>
      <w:r w:rsidRPr="00251F63">
        <w:rPr>
          <w:spacing w:val="-1"/>
          <w:szCs w:val="24"/>
        </w:rPr>
        <w:t>побуждения</w:t>
      </w:r>
      <w:r w:rsidRPr="00251F63">
        <w:rPr>
          <w:szCs w:val="24"/>
        </w:rPr>
        <w:t>егоксаморазвитиюисамовоспитанию,чтоявляетсяключевыми</w:t>
      </w:r>
      <w:r w:rsidRPr="00251F63">
        <w:rPr>
          <w:spacing w:val="-1"/>
          <w:szCs w:val="24"/>
        </w:rPr>
        <w:t>компетентностями</w:t>
      </w:r>
      <w:r w:rsidRPr="00251F63">
        <w:rPr>
          <w:szCs w:val="24"/>
        </w:rPr>
        <w:t>личностивсовременномобществе,втомчислеиврамкахФГОСновогопоколения.</w:t>
      </w:r>
    </w:p>
    <w:p w:rsidR="008B1F0F" w:rsidRPr="00251F63" w:rsidRDefault="008B1F0F" w:rsidP="008B1F0F">
      <w:pPr>
        <w:pStyle w:val="Heading1"/>
        <w:spacing w:before="5" w:line="240" w:lineRule="auto"/>
        <w:rPr>
          <w:b w:val="0"/>
        </w:rPr>
      </w:pPr>
      <w:r w:rsidRPr="00251F63">
        <w:rPr>
          <w:b w:val="0"/>
        </w:rPr>
        <w:t xml:space="preserve">                        МОДУЛЬ«ШКОЛЬНЫЙУРОК»</w:t>
      </w:r>
    </w:p>
    <w:p w:rsidR="008B1F0F" w:rsidRPr="00251F63" w:rsidRDefault="008B1F0F" w:rsidP="008B1F0F">
      <w:pPr>
        <w:ind w:right="11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1F63">
        <w:rPr>
          <w:rFonts w:ascii="Times New Roman" w:hAnsi="Times New Roman" w:cs="Times New Roman"/>
          <w:sz w:val="24"/>
          <w:szCs w:val="24"/>
        </w:rPr>
        <w:t>Воспитательный потенциал урока был  и остается неотъемлемой частью воспитательной работы в школе. Реализация школьными педагогами воспитательного потенциала урока предполагает сле</w:t>
      </w:r>
      <w:r w:rsidRPr="00251F63">
        <w:rPr>
          <w:rFonts w:ascii="Times New Roman" w:hAnsi="Times New Roman" w:cs="Times New Roman"/>
          <w:sz w:val="24"/>
          <w:szCs w:val="24"/>
        </w:rPr>
        <w:softHyphen/>
        <w:t>дующее</w:t>
      </w:r>
      <w:r w:rsidRPr="00251F63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8B1F0F" w:rsidRPr="00251F63" w:rsidRDefault="008B1F0F" w:rsidP="008B1F0F">
      <w:pPr>
        <w:pStyle w:val="13"/>
        <w:shd w:val="clear" w:color="auto" w:fill="auto"/>
        <w:tabs>
          <w:tab w:val="left" w:pos="21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51F63">
        <w:rPr>
          <w:rFonts w:ascii="Times New Roman" w:hAnsi="Times New Roman" w:cs="Times New Roman"/>
          <w:sz w:val="24"/>
          <w:szCs w:val="24"/>
        </w:rPr>
        <w:t xml:space="preserve">  -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8B1F0F" w:rsidRPr="00251F63" w:rsidRDefault="008B1F0F" w:rsidP="008B1F0F">
      <w:pPr>
        <w:pStyle w:val="13"/>
        <w:shd w:val="clear" w:color="auto" w:fill="auto"/>
        <w:tabs>
          <w:tab w:val="left" w:pos="21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51F63">
        <w:rPr>
          <w:rFonts w:ascii="Times New Roman" w:hAnsi="Times New Roman" w:cs="Times New Roman"/>
          <w:sz w:val="24"/>
          <w:szCs w:val="24"/>
        </w:rPr>
        <w:t xml:space="preserve"> -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8B1F0F" w:rsidRPr="00251F63" w:rsidRDefault="008B1F0F" w:rsidP="008B1F0F">
      <w:pPr>
        <w:pStyle w:val="13"/>
        <w:shd w:val="clear" w:color="auto" w:fill="auto"/>
        <w:tabs>
          <w:tab w:val="left" w:pos="21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51F63">
        <w:rPr>
          <w:rFonts w:ascii="Times New Roman" w:hAnsi="Times New Roman" w:cs="Times New Roman"/>
          <w:sz w:val="24"/>
          <w:szCs w:val="24"/>
        </w:rPr>
        <w:t xml:space="preserve"> - привлечение внимания школьников к ценностному аспекту изучаемых на уроках явлений, организация их работы с получаемой на уроке социально значимой ин формацией - инициирование ее обсуждения, высказывания учащимися своего мнения по ее поводу, выработки своего к ней отношения;</w:t>
      </w:r>
    </w:p>
    <w:p w:rsidR="008B1F0F" w:rsidRPr="00251F63" w:rsidRDefault="008B1F0F" w:rsidP="008B1F0F">
      <w:pPr>
        <w:pStyle w:val="13"/>
        <w:shd w:val="clear" w:color="auto" w:fill="auto"/>
        <w:tabs>
          <w:tab w:val="left" w:pos="21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51F63">
        <w:rPr>
          <w:rFonts w:ascii="Times New Roman" w:hAnsi="Times New Roman" w:cs="Times New Roman"/>
          <w:sz w:val="24"/>
          <w:szCs w:val="24"/>
        </w:rPr>
        <w:t xml:space="preserve"> - использование воспитательных возможностей содержания учебного предмета, через демонстрацию детям примеров ответственного, гражданского поведения, про 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8B1F0F" w:rsidRPr="00251F63" w:rsidRDefault="008B1F0F" w:rsidP="008B1F0F">
      <w:pPr>
        <w:pStyle w:val="13"/>
        <w:shd w:val="clear" w:color="auto" w:fill="auto"/>
        <w:tabs>
          <w:tab w:val="left" w:pos="21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51F63">
        <w:rPr>
          <w:rFonts w:ascii="Times New Roman" w:hAnsi="Times New Roman" w:cs="Times New Roman"/>
          <w:sz w:val="24"/>
          <w:szCs w:val="24"/>
        </w:rPr>
        <w:t xml:space="preserve"> - 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8B1F0F" w:rsidRPr="00251F63" w:rsidRDefault="008B1F0F" w:rsidP="008B1F0F">
      <w:pPr>
        <w:pStyle w:val="13"/>
        <w:shd w:val="clear" w:color="auto" w:fill="auto"/>
        <w:tabs>
          <w:tab w:val="left" w:pos="225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51F63">
        <w:rPr>
          <w:rFonts w:ascii="Times New Roman" w:hAnsi="Times New Roman" w:cs="Times New Roman"/>
          <w:sz w:val="24"/>
          <w:szCs w:val="24"/>
        </w:rPr>
        <w:t xml:space="preserve"> -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8B1F0F" w:rsidRPr="00251F63" w:rsidRDefault="008B1F0F" w:rsidP="008B1F0F">
      <w:pPr>
        <w:pStyle w:val="13"/>
        <w:shd w:val="clear" w:color="auto" w:fill="auto"/>
        <w:tabs>
          <w:tab w:val="left" w:pos="225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51F63">
        <w:rPr>
          <w:rFonts w:ascii="Times New Roman" w:hAnsi="Times New Roman" w:cs="Times New Roman"/>
          <w:sz w:val="24"/>
          <w:szCs w:val="24"/>
        </w:rPr>
        <w:t xml:space="preserve"> - организация шефства мотивированных и эрудированных учащихся над их не успевающими одноклассниками, дающего школьникам социально значимый опыт сотрудничества и взаимной помощи;</w:t>
      </w:r>
    </w:p>
    <w:p w:rsidR="008B1F0F" w:rsidRPr="00251F63" w:rsidRDefault="008B1F0F" w:rsidP="008B1F0F">
      <w:pPr>
        <w:pStyle w:val="13"/>
        <w:shd w:val="clear" w:color="auto" w:fill="auto"/>
        <w:tabs>
          <w:tab w:val="left" w:pos="2250"/>
        </w:tabs>
        <w:spacing w:after="2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51F63">
        <w:rPr>
          <w:rFonts w:ascii="Times New Roman" w:hAnsi="Times New Roman" w:cs="Times New Roman"/>
          <w:sz w:val="24"/>
          <w:szCs w:val="24"/>
        </w:rPr>
        <w:t xml:space="preserve"> -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</w:t>
      </w:r>
      <w:r w:rsidRPr="00251F63">
        <w:rPr>
          <w:rFonts w:ascii="Times New Roman" w:hAnsi="Times New Roman" w:cs="Times New Roman"/>
          <w:sz w:val="24"/>
          <w:szCs w:val="24"/>
        </w:rPr>
        <w:lastRenderedPageBreak/>
        <w:t>выступления перед аудиторией, аргументирования и отстаивания своей точки зрения.</w:t>
      </w:r>
    </w:p>
    <w:p w:rsidR="008B1F0F" w:rsidRPr="00251F63" w:rsidRDefault="008B1F0F" w:rsidP="008B1F0F">
      <w:pPr>
        <w:pStyle w:val="13"/>
        <w:shd w:val="clear" w:color="auto" w:fill="auto"/>
        <w:tabs>
          <w:tab w:val="left" w:pos="2250"/>
        </w:tabs>
        <w:spacing w:after="260"/>
        <w:jc w:val="both"/>
        <w:rPr>
          <w:rFonts w:ascii="Times New Roman" w:hAnsi="Times New Roman" w:cs="Times New Roman"/>
          <w:sz w:val="24"/>
          <w:szCs w:val="24"/>
        </w:rPr>
      </w:pPr>
      <w:r w:rsidRPr="00251F63">
        <w:rPr>
          <w:rFonts w:ascii="Times New Roman" w:hAnsi="Times New Roman" w:cs="Times New Roman"/>
          <w:sz w:val="24"/>
          <w:szCs w:val="24"/>
        </w:rPr>
        <w:t xml:space="preserve">     Втечениевсегоучебногогодаучителями-предметникамипроводилисьтематическиешкольныеуроки,приуроченнымиктомуилииномуобразовательномусобытию: 1сентябряпроведенУрокЗнаний,ВсероссийскийурокМЧС,Всероссийскийурок,приуроченныйкоДнюгражданскойобороныРФ.УчащиесяпринялиактивноеучастиевОлимпиадах,активнопринялиучастиевпроведенииУрокаЦифры,профориентационныхуроков,проведеныединыеурокисогласноКалендарюмероприятий  Министерстваобразованияирабочейпрограммывоспитанияшколына2023-2024учебныйгод.</w:t>
      </w:r>
    </w:p>
    <w:p w:rsidR="008B1F0F" w:rsidRPr="00251F63" w:rsidRDefault="008B1F0F" w:rsidP="008B1F0F">
      <w:pPr>
        <w:pStyle w:val="13"/>
        <w:shd w:val="clear" w:color="auto" w:fill="auto"/>
        <w:tabs>
          <w:tab w:val="left" w:pos="2250"/>
        </w:tabs>
        <w:spacing w:after="260"/>
        <w:jc w:val="both"/>
        <w:rPr>
          <w:rFonts w:ascii="Times New Roman" w:hAnsi="Times New Roman" w:cs="Times New Roman"/>
          <w:sz w:val="24"/>
          <w:szCs w:val="24"/>
        </w:rPr>
      </w:pPr>
      <w:r w:rsidRPr="00251F63">
        <w:rPr>
          <w:rFonts w:ascii="Times New Roman" w:hAnsi="Times New Roman" w:cs="Times New Roman"/>
          <w:sz w:val="24"/>
          <w:szCs w:val="24"/>
        </w:rPr>
        <w:t xml:space="preserve">     В рамках гражданско-патриотического воспитания в сентябре и октябре в школепрошлиразличныемероприятия«Гордимсяславоюгероев!»,урокнравственности «Великая Победа: наследие и наследники». Тематические беседы, классные часы, единыеуроки, уроки мужества, уроки памяти, круглые столы посвященные Дню солидарности вборьбестерроризмом. Былипроведеныурокипоследующимтемам:</w:t>
      </w:r>
    </w:p>
    <w:p w:rsidR="008B1F0F" w:rsidRPr="00251F63" w:rsidRDefault="008B1F0F" w:rsidP="008B1F0F">
      <w:pPr>
        <w:pStyle w:val="a8"/>
        <w:rPr>
          <w:rFonts w:ascii="Times New Roman" w:hAnsi="Times New Roman"/>
          <w:sz w:val="24"/>
          <w:szCs w:val="24"/>
        </w:rPr>
      </w:pPr>
      <w:r w:rsidRPr="00251F63">
        <w:rPr>
          <w:rFonts w:ascii="Times New Roman" w:hAnsi="Times New Roman"/>
          <w:sz w:val="24"/>
          <w:szCs w:val="24"/>
        </w:rPr>
        <w:t>-Урок, посвященный Дню окончания Второй мировой войны;</w:t>
      </w:r>
    </w:p>
    <w:p w:rsidR="008B1F0F" w:rsidRPr="00251F63" w:rsidRDefault="008B1F0F" w:rsidP="008B1F0F">
      <w:pPr>
        <w:pStyle w:val="a8"/>
        <w:rPr>
          <w:rFonts w:ascii="Times New Roman" w:hAnsi="Times New Roman"/>
          <w:sz w:val="24"/>
          <w:szCs w:val="24"/>
        </w:rPr>
      </w:pPr>
      <w:r w:rsidRPr="00251F63">
        <w:rPr>
          <w:rFonts w:ascii="Times New Roman" w:hAnsi="Times New Roman"/>
          <w:sz w:val="24"/>
          <w:szCs w:val="24"/>
        </w:rPr>
        <w:t>- Урок, посвященный Дню солидарности в борьбе с терроризмом;</w:t>
      </w:r>
    </w:p>
    <w:p w:rsidR="008B1F0F" w:rsidRPr="00251F63" w:rsidRDefault="008B1F0F" w:rsidP="008B1F0F">
      <w:pPr>
        <w:pStyle w:val="a8"/>
        <w:rPr>
          <w:rFonts w:ascii="Times New Roman" w:hAnsi="Times New Roman"/>
          <w:sz w:val="24"/>
          <w:szCs w:val="24"/>
        </w:rPr>
      </w:pPr>
      <w:r w:rsidRPr="00251F63">
        <w:rPr>
          <w:rFonts w:ascii="Times New Roman" w:hAnsi="Times New Roman"/>
          <w:sz w:val="24"/>
          <w:szCs w:val="24"/>
        </w:rPr>
        <w:t>Урок, посвященный Крымской войне 1853-1856 гг.;</w:t>
      </w:r>
    </w:p>
    <w:p w:rsidR="008B1F0F" w:rsidRPr="00251F63" w:rsidRDefault="008B1F0F" w:rsidP="008B1F0F">
      <w:pPr>
        <w:pStyle w:val="a8"/>
        <w:rPr>
          <w:rFonts w:ascii="Times New Roman" w:hAnsi="Times New Roman"/>
          <w:sz w:val="24"/>
          <w:szCs w:val="24"/>
        </w:rPr>
      </w:pPr>
      <w:r w:rsidRPr="00251F63">
        <w:rPr>
          <w:rFonts w:ascii="Times New Roman" w:hAnsi="Times New Roman"/>
          <w:sz w:val="24"/>
          <w:szCs w:val="24"/>
        </w:rPr>
        <w:t>Урок, посвященный Дню Государственного герба и Государственного флага РК;</w:t>
      </w:r>
    </w:p>
    <w:p w:rsidR="008B1F0F" w:rsidRPr="00251F63" w:rsidRDefault="008B1F0F" w:rsidP="008B1F0F">
      <w:pPr>
        <w:pStyle w:val="a8"/>
        <w:rPr>
          <w:rFonts w:ascii="Times New Roman" w:hAnsi="Times New Roman"/>
          <w:sz w:val="24"/>
          <w:szCs w:val="24"/>
        </w:rPr>
      </w:pPr>
      <w:r w:rsidRPr="00251F63">
        <w:rPr>
          <w:rFonts w:ascii="Times New Roman" w:hAnsi="Times New Roman"/>
          <w:sz w:val="24"/>
          <w:szCs w:val="24"/>
        </w:rPr>
        <w:t>Урок, посвященный Дню гражданской обороны;</w:t>
      </w:r>
    </w:p>
    <w:p w:rsidR="008B1F0F" w:rsidRPr="00251F63" w:rsidRDefault="008B1F0F" w:rsidP="008B1F0F">
      <w:pPr>
        <w:pStyle w:val="a8"/>
        <w:rPr>
          <w:rFonts w:ascii="Times New Roman" w:hAnsi="Times New Roman"/>
          <w:sz w:val="24"/>
          <w:szCs w:val="24"/>
        </w:rPr>
      </w:pPr>
      <w:r w:rsidRPr="00251F63">
        <w:rPr>
          <w:rFonts w:ascii="Times New Roman" w:hAnsi="Times New Roman"/>
          <w:sz w:val="24"/>
          <w:szCs w:val="24"/>
        </w:rPr>
        <w:t>Урок, посвященный Международному дню учителя;</w:t>
      </w:r>
    </w:p>
    <w:p w:rsidR="008B1F0F" w:rsidRPr="00251F63" w:rsidRDefault="008B1F0F" w:rsidP="008B1F0F">
      <w:pPr>
        <w:pStyle w:val="a8"/>
        <w:rPr>
          <w:rFonts w:ascii="Times New Roman" w:hAnsi="Times New Roman"/>
          <w:sz w:val="24"/>
          <w:szCs w:val="24"/>
        </w:rPr>
      </w:pPr>
      <w:r w:rsidRPr="00251F63">
        <w:rPr>
          <w:rFonts w:ascii="Times New Roman" w:hAnsi="Times New Roman"/>
          <w:sz w:val="24"/>
          <w:szCs w:val="24"/>
        </w:rPr>
        <w:t>Всероссийский   урок:</w:t>
      </w:r>
      <w:r w:rsidRPr="00251F63">
        <w:rPr>
          <w:rFonts w:ascii="Times New Roman" w:hAnsi="Times New Roman"/>
          <w:sz w:val="24"/>
          <w:szCs w:val="24"/>
        </w:rPr>
        <w:tab/>
        <w:t>«Экология и энергосбережение» в рамках Всероссийского фестиваля энергосбережения #ВместеЯрче;</w:t>
      </w:r>
    </w:p>
    <w:p w:rsidR="008B1F0F" w:rsidRPr="00251F63" w:rsidRDefault="008B1F0F" w:rsidP="008B1F0F">
      <w:pPr>
        <w:pStyle w:val="a8"/>
        <w:rPr>
          <w:rFonts w:ascii="Times New Roman" w:hAnsi="Times New Roman"/>
          <w:sz w:val="24"/>
          <w:szCs w:val="24"/>
        </w:rPr>
      </w:pPr>
      <w:r w:rsidRPr="00251F63">
        <w:rPr>
          <w:rFonts w:ascii="Times New Roman" w:hAnsi="Times New Roman"/>
          <w:sz w:val="24"/>
          <w:szCs w:val="24"/>
        </w:rPr>
        <w:t>Всероссийский урок безопасности школьников в сети «Интернет»;</w:t>
      </w:r>
    </w:p>
    <w:p w:rsidR="008B1F0F" w:rsidRPr="00251F63" w:rsidRDefault="008B1F0F" w:rsidP="008B1F0F">
      <w:pPr>
        <w:pStyle w:val="a8"/>
        <w:rPr>
          <w:rFonts w:ascii="Times New Roman" w:hAnsi="Times New Roman"/>
          <w:sz w:val="24"/>
          <w:szCs w:val="24"/>
        </w:rPr>
      </w:pPr>
      <w:r w:rsidRPr="00251F63">
        <w:rPr>
          <w:rFonts w:ascii="Times New Roman" w:hAnsi="Times New Roman"/>
          <w:sz w:val="24"/>
          <w:szCs w:val="24"/>
        </w:rPr>
        <w:t>Урок Памяти (День памяти политических репрессий);</w:t>
      </w:r>
    </w:p>
    <w:p w:rsidR="008B1F0F" w:rsidRPr="00251F63" w:rsidRDefault="008B1F0F" w:rsidP="008B1F0F">
      <w:pPr>
        <w:pStyle w:val="a8"/>
        <w:rPr>
          <w:rFonts w:ascii="Times New Roman" w:hAnsi="Times New Roman"/>
          <w:sz w:val="24"/>
          <w:szCs w:val="24"/>
        </w:rPr>
      </w:pPr>
      <w:r w:rsidRPr="00251F63">
        <w:rPr>
          <w:rFonts w:ascii="Times New Roman" w:hAnsi="Times New Roman"/>
          <w:sz w:val="24"/>
          <w:szCs w:val="24"/>
        </w:rPr>
        <w:t>Урок, посвященный Дню народного единства;</w:t>
      </w:r>
    </w:p>
    <w:p w:rsidR="008B1F0F" w:rsidRPr="00251F63" w:rsidRDefault="008B1F0F" w:rsidP="008B1F0F">
      <w:pPr>
        <w:pStyle w:val="a8"/>
        <w:rPr>
          <w:rFonts w:ascii="Times New Roman" w:hAnsi="Times New Roman"/>
          <w:sz w:val="24"/>
          <w:szCs w:val="24"/>
        </w:rPr>
      </w:pPr>
      <w:r w:rsidRPr="00251F63">
        <w:rPr>
          <w:rFonts w:ascii="Times New Roman" w:hAnsi="Times New Roman"/>
          <w:sz w:val="24"/>
          <w:szCs w:val="24"/>
        </w:rPr>
        <w:t>Урок, посвященный Всемирному дню борьбы со СПИДом;</w:t>
      </w:r>
    </w:p>
    <w:p w:rsidR="008B1F0F" w:rsidRPr="00251F63" w:rsidRDefault="008B1F0F" w:rsidP="008B1F0F">
      <w:pPr>
        <w:pStyle w:val="a8"/>
        <w:rPr>
          <w:rFonts w:ascii="Times New Roman" w:hAnsi="Times New Roman"/>
          <w:sz w:val="24"/>
          <w:szCs w:val="24"/>
        </w:rPr>
      </w:pPr>
      <w:r w:rsidRPr="00251F63">
        <w:rPr>
          <w:rFonts w:ascii="Times New Roman" w:hAnsi="Times New Roman"/>
          <w:sz w:val="24"/>
          <w:szCs w:val="24"/>
        </w:rPr>
        <w:t>Урок, посвященный Дню Неизвестного Солдата;</w:t>
      </w:r>
    </w:p>
    <w:p w:rsidR="008B1F0F" w:rsidRPr="00251F63" w:rsidRDefault="008B1F0F" w:rsidP="008B1F0F">
      <w:pPr>
        <w:pStyle w:val="a8"/>
        <w:rPr>
          <w:rFonts w:ascii="Times New Roman" w:hAnsi="Times New Roman"/>
          <w:sz w:val="24"/>
          <w:szCs w:val="24"/>
        </w:rPr>
      </w:pPr>
      <w:r w:rsidRPr="00251F63">
        <w:rPr>
          <w:rFonts w:ascii="Times New Roman" w:hAnsi="Times New Roman"/>
          <w:sz w:val="24"/>
          <w:szCs w:val="24"/>
        </w:rPr>
        <w:t>Урок, посвященный Дню полного освобождения Ленинграда от фашистской блокады (1944);</w:t>
      </w:r>
    </w:p>
    <w:p w:rsidR="008B1F0F" w:rsidRPr="00251F63" w:rsidRDefault="008B1F0F" w:rsidP="008B1F0F">
      <w:pPr>
        <w:pStyle w:val="a8"/>
        <w:rPr>
          <w:rFonts w:ascii="Times New Roman" w:hAnsi="Times New Roman"/>
          <w:sz w:val="24"/>
          <w:szCs w:val="24"/>
        </w:rPr>
      </w:pPr>
      <w:r w:rsidRPr="00251F63">
        <w:rPr>
          <w:rFonts w:ascii="Times New Roman" w:hAnsi="Times New Roman"/>
          <w:sz w:val="24"/>
          <w:szCs w:val="24"/>
        </w:rPr>
        <w:t>Урок, посвященный Дню защитника Отечества;</w:t>
      </w:r>
    </w:p>
    <w:p w:rsidR="008B1F0F" w:rsidRPr="00251F63" w:rsidRDefault="008B1F0F" w:rsidP="008B1F0F">
      <w:pPr>
        <w:pStyle w:val="a8"/>
        <w:rPr>
          <w:rFonts w:ascii="Times New Roman" w:hAnsi="Times New Roman"/>
          <w:sz w:val="24"/>
          <w:szCs w:val="24"/>
        </w:rPr>
      </w:pPr>
      <w:r w:rsidRPr="00251F63">
        <w:rPr>
          <w:rFonts w:ascii="Times New Roman" w:hAnsi="Times New Roman"/>
          <w:sz w:val="24"/>
          <w:szCs w:val="24"/>
        </w:rPr>
        <w:t>Урок, посвященный Всемирному дню гражданской обороны;</w:t>
      </w:r>
    </w:p>
    <w:p w:rsidR="008B1F0F" w:rsidRPr="00251F63" w:rsidRDefault="008B1F0F" w:rsidP="008B1F0F">
      <w:pPr>
        <w:pStyle w:val="a8"/>
        <w:rPr>
          <w:rFonts w:ascii="Times New Roman" w:hAnsi="Times New Roman"/>
          <w:sz w:val="24"/>
          <w:szCs w:val="24"/>
        </w:rPr>
      </w:pPr>
      <w:r w:rsidRPr="00251F63">
        <w:rPr>
          <w:rFonts w:ascii="Times New Roman" w:hAnsi="Times New Roman"/>
          <w:sz w:val="24"/>
          <w:szCs w:val="24"/>
        </w:rPr>
        <w:t>Урок, посвященный Международному женскому дню;</w:t>
      </w:r>
    </w:p>
    <w:p w:rsidR="008B1F0F" w:rsidRPr="00251F63" w:rsidRDefault="008B1F0F" w:rsidP="008B1F0F">
      <w:pPr>
        <w:pStyle w:val="a8"/>
        <w:rPr>
          <w:rFonts w:ascii="Times New Roman" w:hAnsi="Times New Roman"/>
          <w:sz w:val="24"/>
          <w:szCs w:val="24"/>
        </w:rPr>
      </w:pPr>
      <w:r w:rsidRPr="00251F63">
        <w:rPr>
          <w:rFonts w:ascii="Times New Roman" w:hAnsi="Times New Roman"/>
          <w:sz w:val="24"/>
          <w:szCs w:val="24"/>
        </w:rPr>
        <w:t>Урок, посвященный Дню воссоединения     Крыма с Россией;</w:t>
      </w:r>
    </w:p>
    <w:p w:rsidR="008B1F0F" w:rsidRPr="00251F63" w:rsidRDefault="008B1F0F" w:rsidP="008B1F0F">
      <w:pPr>
        <w:pStyle w:val="a8"/>
        <w:rPr>
          <w:rFonts w:ascii="Times New Roman" w:hAnsi="Times New Roman"/>
          <w:sz w:val="24"/>
          <w:szCs w:val="24"/>
        </w:rPr>
      </w:pPr>
      <w:r w:rsidRPr="00251F63">
        <w:rPr>
          <w:rFonts w:ascii="Times New Roman" w:hAnsi="Times New Roman"/>
          <w:sz w:val="24"/>
          <w:szCs w:val="24"/>
        </w:rPr>
        <w:t>Урок, посвященный Дню местного самоуправления;</w:t>
      </w:r>
    </w:p>
    <w:p w:rsidR="008B1F0F" w:rsidRPr="00251F63" w:rsidRDefault="008B1F0F" w:rsidP="008B1F0F">
      <w:pPr>
        <w:pStyle w:val="a8"/>
        <w:rPr>
          <w:rFonts w:ascii="Times New Roman" w:hAnsi="Times New Roman"/>
          <w:sz w:val="24"/>
          <w:szCs w:val="24"/>
        </w:rPr>
      </w:pPr>
      <w:r w:rsidRPr="00251F63">
        <w:rPr>
          <w:rFonts w:ascii="Times New Roman" w:hAnsi="Times New Roman"/>
          <w:sz w:val="24"/>
          <w:szCs w:val="24"/>
        </w:rPr>
        <w:t>Урок, посвященный Дню пожарной охраны. Тематический урок ОБЖ;</w:t>
      </w:r>
    </w:p>
    <w:p w:rsidR="008B1F0F" w:rsidRPr="00251F63" w:rsidRDefault="008B1F0F" w:rsidP="008B1F0F">
      <w:pPr>
        <w:pStyle w:val="a8"/>
        <w:rPr>
          <w:rFonts w:ascii="Times New Roman" w:hAnsi="Times New Roman"/>
          <w:sz w:val="24"/>
          <w:szCs w:val="24"/>
        </w:rPr>
      </w:pPr>
      <w:r w:rsidRPr="00251F63">
        <w:rPr>
          <w:rFonts w:ascii="Times New Roman" w:hAnsi="Times New Roman"/>
          <w:sz w:val="24"/>
          <w:szCs w:val="24"/>
        </w:rPr>
        <w:t>Урок, посвященный Дню Победы советского народа в Великой Отечественной войне</w:t>
      </w:r>
    </w:p>
    <w:p w:rsidR="008B1F0F" w:rsidRPr="00251F63" w:rsidRDefault="008B1F0F" w:rsidP="008B1F0F">
      <w:pPr>
        <w:pStyle w:val="af9"/>
        <w:spacing w:before="1"/>
        <w:ind w:right="412"/>
        <w:rPr>
          <w:szCs w:val="24"/>
        </w:rPr>
      </w:pPr>
      <w:r w:rsidRPr="00251F63">
        <w:rPr>
          <w:szCs w:val="24"/>
        </w:rPr>
        <w:t xml:space="preserve">          Единые уроки согласно Календарю мероприятий проведены в полном объеме, на высокомметодическомуровне.Многиеурокидобавленывметодическуюкопилкуклассногоруководителя.</w:t>
      </w:r>
    </w:p>
    <w:p w:rsidR="008B1F0F" w:rsidRPr="00251F63" w:rsidRDefault="008B1F0F" w:rsidP="008B1F0F">
      <w:pPr>
        <w:pStyle w:val="af9"/>
        <w:spacing w:line="276" w:lineRule="auto"/>
        <w:ind w:right="546"/>
        <w:rPr>
          <w:szCs w:val="24"/>
        </w:rPr>
      </w:pPr>
      <w:r w:rsidRPr="00251F63">
        <w:rPr>
          <w:szCs w:val="24"/>
        </w:rPr>
        <w:t xml:space="preserve">        Этоспособствовалореализациишкольнымипедагогамивоспитательного потенциала урока таких, как установление доверительныхотношениймеждуучителемиегоучениками,способствующихпозитивномувосприятиюучащимисятребованийипросьбучителя,привлечениюихвниманиякобсуждаемойнаурокеинформации,активизацииихпознавательной деятельности; побуждению школьников соблюдать на урокеобщепринятыенормыповедения,правилаобщения состаршими(учителями)исверстниками(школьниками),принципыучебнойдисциплиныисамоорганизации;привлечениювниманияшкольниковкценностномуаспекту изучаемых на уроках явлений, организация их работы с получаемойнаурокесоциальнозначимойинформацией–</w:t>
      </w:r>
      <w:r w:rsidRPr="00251F63">
        <w:rPr>
          <w:szCs w:val="24"/>
        </w:rPr>
        <w:lastRenderedPageBreak/>
        <w:t>инициированиеееобсуждения,высказыванияобучающимисясвоегомненияпоееповоду,выработкисвоегокнейотношения.Априменениенаурокеинтерактивныхформработыучащихся:интеллектуальныхигр,стимулирующихпознавательнуюмотивацию школьников; дидактического театра, где полученные на урокезнания обыгрываются в театральных постановках; дискуссий, которые даютучащимся возможность приобрести опыт ведения конструктивного диалога;групповойработыилиработывпарах, учатшкольниковкоманднойработеивзаимодействиюсдругимидетьми.</w:t>
      </w:r>
    </w:p>
    <w:p w:rsidR="008B1F0F" w:rsidRPr="00251F63" w:rsidRDefault="008B1F0F" w:rsidP="008B1F0F">
      <w:pPr>
        <w:pStyle w:val="af9"/>
        <w:spacing w:before="2" w:line="276" w:lineRule="auto"/>
        <w:ind w:right="550"/>
        <w:rPr>
          <w:szCs w:val="24"/>
        </w:rPr>
      </w:pPr>
      <w:r w:rsidRPr="00251F63">
        <w:rPr>
          <w:szCs w:val="24"/>
        </w:rPr>
        <w:t xml:space="preserve">           Включениевурокигровыхпроцедурв1-6классахпомогалиподдержатьмотивациюдетейкполучениюзнаний,налаживаниюпозитивных межличностных отношений в классе, помогали установлениюдоброжелательной атмосферы во время урока. Инициирование и поддержкаисследовательскойдеятельностишкольников,каквсреднем,такивстаршем звене,врамкахреализацииимииндивидуальныхигрупповыхисследовательскихпроектов,даетимвозможностьприобрестинавыксамостоятельногорешениятеоретическойпроблемы,навыкгенерированияиоформления собственных идей, навык уважительного отношения к чужимидеям, оформленным в работах других исследователей, навык публичноговыступленияпередаудиторией,аргументированияиотстаиваниясвоейточкизрения.</w:t>
      </w:r>
    </w:p>
    <w:p w:rsidR="008B1F0F" w:rsidRPr="00251F63" w:rsidRDefault="008B1F0F" w:rsidP="008B1F0F">
      <w:pPr>
        <w:pStyle w:val="af9"/>
        <w:spacing w:line="276" w:lineRule="auto"/>
        <w:ind w:right="547"/>
        <w:rPr>
          <w:szCs w:val="24"/>
        </w:rPr>
      </w:pPr>
      <w:r w:rsidRPr="00251F63">
        <w:rPr>
          <w:szCs w:val="24"/>
        </w:rPr>
        <w:t xml:space="preserve">             Все педагоги школы следят за внешним видом, соблюдают правилаэтикета. Ученики в большинстве своём посещают школу в деловой одежде,есть группа учащихся,посещающих школу в одежде, не соответствующейтребованиям делового стиля. С такими учащимися и их родителями ведётсяразъяснительнаяработа.ПроводятсярейдычленамиШкольногосамоуправленияпопроверкевнешнеговидаобучающихся.</w:t>
      </w:r>
    </w:p>
    <w:p w:rsidR="008B1F0F" w:rsidRPr="00251F63" w:rsidRDefault="008B1F0F" w:rsidP="008B1F0F">
      <w:pPr>
        <w:pStyle w:val="af9"/>
        <w:spacing w:before="3" w:line="276" w:lineRule="auto"/>
        <w:ind w:right="552"/>
        <w:rPr>
          <w:szCs w:val="24"/>
        </w:rPr>
      </w:pPr>
      <w:r w:rsidRPr="00251F63">
        <w:rPr>
          <w:szCs w:val="24"/>
        </w:rPr>
        <w:t>Организуютобучениенаплатформе«Сферум»,«УЧИ.ру»,«РЭШ».Педагогивсегдадоводятобъяснениядологическогозавершения,предъявляютразумныетребования,адекватнорешаютнестандартныеситуацииурока.</w:t>
      </w:r>
    </w:p>
    <w:p w:rsidR="008B1F0F" w:rsidRDefault="008B1F0F" w:rsidP="008B1F0F">
      <w:pPr>
        <w:pStyle w:val="af9"/>
        <w:spacing w:line="276" w:lineRule="auto"/>
        <w:ind w:right="550"/>
        <w:rPr>
          <w:szCs w:val="24"/>
        </w:rPr>
      </w:pPr>
      <w:r w:rsidRPr="00251F63">
        <w:rPr>
          <w:szCs w:val="24"/>
        </w:rPr>
        <w:t xml:space="preserve">  Таким образом, школьный урок– всегда был и остается одним изважнейших и эффективных модулей системы воспитания подрастающегопоколения.</w:t>
      </w:r>
    </w:p>
    <w:p w:rsidR="00785C72" w:rsidRPr="00251F63" w:rsidRDefault="00785C72" w:rsidP="008B1F0F">
      <w:pPr>
        <w:pStyle w:val="af9"/>
        <w:spacing w:line="276" w:lineRule="auto"/>
        <w:ind w:right="550"/>
        <w:rPr>
          <w:szCs w:val="24"/>
        </w:rPr>
      </w:pPr>
    </w:p>
    <w:p w:rsidR="008B1F0F" w:rsidRPr="00251F63" w:rsidRDefault="008B1F0F" w:rsidP="00785C72">
      <w:pPr>
        <w:pStyle w:val="Heading1"/>
        <w:spacing w:before="4" w:line="240" w:lineRule="auto"/>
        <w:ind w:left="0"/>
        <w:rPr>
          <w:b w:val="0"/>
        </w:rPr>
      </w:pPr>
      <w:r w:rsidRPr="00251F63">
        <w:rPr>
          <w:b w:val="0"/>
        </w:rPr>
        <w:t>МОДУЛЬ«КУРСЫВНЕУРОЧНОЙДЕЯТЕЛЬНОСТИ»</w:t>
      </w:r>
    </w:p>
    <w:p w:rsidR="008B1F0F" w:rsidRPr="00251F63" w:rsidRDefault="008B1F0F" w:rsidP="008B1F0F">
      <w:pPr>
        <w:pStyle w:val="af9"/>
        <w:spacing w:before="90"/>
        <w:ind w:right="401"/>
        <w:rPr>
          <w:szCs w:val="24"/>
        </w:rPr>
      </w:pPr>
      <w:r w:rsidRPr="00251F63">
        <w:rPr>
          <w:szCs w:val="24"/>
        </w:rPr>
        <w:t xml:space="preserve">               С 1 сентября 2022 года в школе запущен масштабный проект – цикл внеурочныхзанятий </w:t>
      </w:r>
      <w:hyperlink r:id="rId8" w:history="1">
        <w:r w:rsidRPr="00251F63">
          <w:rPr>
            <w:rStyle w:val="af0"/>
            <w:rFonts w:eastAsiaTheme="majorEastAsia"/>
            <w:szCs w:val="24"/>
          </w:rPr>
          <w:t>,</w:t>
        </w:r>
      </w:hyperlink>
      <w:r w:rsidRPr="00251F63">
        <w:rPr>
          <w:szCs w:val="24"/>
        </w:rPr>
        <w:t xml:space="preserve">  в 2023 – 2024 учебном году эта работа продолжена. Вовсехшколахстраныучебнаянеделяначиналасьсзанятий внеурочной деятельности «Разговор о важном», посвященных самым различнымтемам, волнующим современных ребят. Центральными темами «Разговоров о важном»стали патриотизм и гражданское воспитание, историческое просвещение, нравственность,экология и др. Главной целью таких занятийстало развитие ценностного отношенияшкольников к своей родине - России, населяющим ее людям, ее уникальной истории,богатойприродеивеликойкультуре.Занятиябылинаправленынаформированиесоответствующейвнутреннейпозицииличностишкольника,необходимойемудляконструктивного и ответственного поведения в обществе. Основные темы занятий былисвязанысважнейшимиаспектамижизничеловекавсовременнойРоссии:знаниемродной историиипониманиемсложностейсовременногомира,техническимпрогрессомисохранениемпр</w:t>
      </w:r>
      <w:r w:rsidRPr="00251F63">
        <w:rPr>
          <w:szCs w:val="24"/>
        </w:rPr>
        <w:lastRenderedPageBreak/>
        <w:t>иродыи,ориентациейвмировойхудожественнойкультуреповседневнойкультуреповедения,доброжелательнымотношениемкокружающимответственнымотношениемксобственнымпоступкам.События,люди,ихдеянияи идеи–всеэтосталопредметомбеседклассныхруководителейсосвоимиклассами.Внеурочная деятельность проводилась с 1 по 11 класс. Каждый понедельник проводилисьтематические линейки в вестибюле школы по параллелям. Линейка начиналась с  поднятия  флага РФиисполненияобучающимисяшколыгимнаРоссии</w:t>
      </w:r>
      <w:r w:rsidRPr="00251F63">
        <w:rPr>
          <w:spacing w:val="1"/>
          <w:szCs w:val="24"/>
        </w:rPr>
        <w:t xml:space="preserve">. </w:t>
      </w:r>
      <w:r w:rsidRPr="00251F63">
        <w:rPr>
          <w:szCs w:val="24"/>
        </w:rPr>
        <w:t>Организацией и проведением линеек занималась  заместитель директора по ВР. В каждом классе проводились внеурочные занятия по профориентации и функциональной грамотности.Сновогоучебногогодаучителяначальныхклассов с 1 по 4 классвместесобучающимисяпримутучастиевмасштабномпроекте«ОрлятаРоссии».</w:t>
      </w:r>
    </w:p>
    <w:p w:rsidR="008B1F0F" w:rsidRPr="00251F63" w:rsidRDefault="008B1F0F" w:rsidP="008B1F0F">
      <w:pPr>
        <w:pStyle w:val="af9"/>
        <w:spacing w:before="90"/>
        <w:ind w:right="401"/>
        <w:rPr>
          <w:szCs w:val="24"/>
        </w:rPr>
      </w:pPr>
      <w:r w:rsidRPr="00251F63">
        <w:rPr>
          <w:szCs w:val="24"/>
        </w:rPr>
        <w:t xml:space="preserve">         В соответствии с Положением об организации внеурочной деятельности внеурочнаядеятельностьвшколеорганизуетсяпонаправлениямразвитияличности(спортивно-оздоровительное,духовно-нравственное,социальное, общеинтеллектуальное,общекультурное), в том числе через такие формы работы, как секции, круглые столы,семинары,школьныенаучныеобщества,олимпиады,конкурсы,соревнования,постановки, репетиции, выступления, проектно- исследовательскую деятельность, онлайнзанятияит.д.</w:t>
      </w:r>
    </w:p>
    <w:p w:rsidR="008B1F0F" w:rsidRPr="00251F63" w:rsidRDefault="008B1F0F" w:rsidP="008B1F0F">
      <w:pPr>
        <w:pStyle w:val="af9"/>
        <w:spacing w:before="1"/>
        <w:ind w:right="408"/>
        <w:rPr>
          <w:szCs w:val="24"/>
        </w:rPr>
      </w:pPr>
      <w:r w:rsidRPr="00251F63">
        <w:rPr>
          <w:b/>
          <w:szCs w:val="24"/>
        </w:rPr>
        <w:t xml:space="preserve">        Спортивно-оздоровительноенаправление:</w:t>
      </w:r>
      <w:r w:rsidRPr="00251F63">
        <w:rPr>
          <w:szCs w:val="24"/>
        </w:rPr>
        <w:t>вцеляхфизическогоразвитияучащихся, сохранения и укрепления здоровья, приобщения к самостоятельным занятиямфизическимиупражнениямипредставленосекциями:«Волейбол»,«</w:t>
      </w:r>
      <w:r w:rsidRPr="00251F63">
        <w:rPr>
          <w:spacing w:val="16"/>
          <w:szCs w:val="24"/>
        </w:rPr>
        <w:t>Баскетбол</w:t>
      </w:r>
      <w:r w:rsidRPr="00251F63">
        <w:rPr>
          <w:szCs w:val="24"/>
        </w:rPr>
        <w:t>».</w:t>
      </w:r>
    </w:p>
    <w:p w:rsidR="008B1F0F" w:rsidRPr="00251F63" w:rsidRDefault="008B1F0F" w:rsidP="008B1F0F">
      <w:pPr>
        <w:pStyle w:val="af9"/>
        <w:ind w:right="408"/>
        <w:rPr>
          <w:szCs w:val="24"/>
        </w:rPr>
      </w:pPr>
      <w:r w:rsidRPr="00251F63">
        <w:rPr>
          <w:b/>
          <w:szCs w:val="24"/>
        </w:rPr>
        <w:t xml:space="preserve">          Общекультурноенаправление</w:t>
      </w:r>
      <w:r w:rsidRPr="00251F63">
        <w:rPr>
          <w:szCs w:val="24"/>
        </w:rPr>
        <w:t>представленоследующимикурсамивнеурочнойдеятельности:«Детский театр»,«Домисолька»,« Театральный»,которыеспособствуютприобщению кискусству,овладениюспособамихудожественнойдеятельности,развитиюиндивидуальности,дарования итворческихспособностей.</w:t>
      </w:r>
    </w:p>
    <w:p w:rsidR="008B1F0F" w:rsidRPr="00251F63" w:rsidRDefault="008B1F0F" w:rsidP="008B1F0F">
      <w:pPr>
        <w:pStyle w:val="af9"/>
        <w:ind w:right="405"/>
        <w:rPr>
          <w:szCs w:val="24"/>
        </w:rPr>
      </w:pPr>
      <w:r w:rsidRPr="00251F63">
        <w:rPr>
          <w:b/>
          <w:szCs w:val="24"/>
        </w:rPr>
        <w:t>Общеинтеллектуальноенаправление</w:t>
      </w:r>
      <w:r w:rsidRPr="00251F63">
        <w:rPr>
          <w:szCs w:val="24"/>
        </w:rPr>
        <w:t xml:space="preserve">направленоспособствуетраскрытиюиреализациипознавательныхспособностейучащихся.Этонаправлениепредставленоследующими курсами внеурочной деятельности: «Финансовая грамотность»,«Экологический патруль»,«Секреты   русского   языка»,  « Шахматы».   </w:t>
      </w:r>
    </w:p>
    <w:p w:rsidR="008B1F0F" w:rsidRPr="00251F63" w:rsidRDefault="008B1F0F" w:rsidP="008B1F0F">
      <w:pPr>
        <w:pStyle w:val="af9"/>
        <w:ind w:right="405"/>
        <w:rPr>
          <w:szCs w:val="24"/>
        </w:rPr>
      </w:pPr>
      <w:r w:rsidRPr="00251F63">
        <w:rPr>
          <w:b/>
          <w:szCs w:val="24"/>
        </w:rPr>
        <w:t xml:space="preserve">          Социальноенаправление</w:t>
      </w:r>
      <w:r w:rsidRPr="00251F63">
        <w:rPr>
          <w:szCs w:val="24"/>
        </w:rPr>
        <w:t>представленоследующимикурсамивнеурочнойдеятельности:«Внимательный пешеход» Целью этого направленияявляется формирование личности, способной полноценно жить в современном обществе ибыть максимально полезнымэтомуобществу.</w:t>
      </w:r>
    </w:p>
    <w:p w:rsidR="008B1F0F" w:rsidRPr="00251F63" w:rsidRDefault="008B1F0F" w:rsidP="008B1F0F">
      <w:pPr>
        <w:pStyle w:val="af9"/>
        <w:ind w:right="405"/>
        <w:rPr>
          <w:szCs w:val="24"/>
        </w:rPr>
      </w:pPr>
      <w:r w:rsidRPr="00251F63">
        <w:rPr>
          <w:b/>
          <w:szCs w:val="24"/>
        </w:rPr>
        <w:t xml:space="preserve">            Духовно-нравственноенаправление</w:t>
      </w:r>
      <w:r w:rsidRPr="00251F63">
        <w:rPr>
          <w:szCs w:val="24"/>
        </w:rPr>
        <w:t>направленонаразвитиеистановлениеличности школьника, способного сознательно выстраивать отношение к себе, своей семье,обществу, Отечеству на основе нравственных идеалов и привития норм нравственногоповедения,уваженияктрадициямиисториирусскогонарода.Этонаправлениепредставленоследующимикурсамивнеурочнойдеятельности:«Азбуканравственности».</w:t>
      </w:r>
    </w:p>
    <w:p w:rsidR="008B1F0F" w:rsidRPr="00251F63" w:rsidRDefault="008B1F0F" w:rsidP="008B1F0F">
      <w:pPr>
        <w:pStyle w:val="af9"/>
        <w:ind w:right="410"/>
        <w:rPr>
          <w:szCs w:val="24"/>
        </w:rPr>
      </w:pPr>
      <w:r w:rsidRPr="00251F63">
        <w:rPr>
          <w:szCs w:val="24"/>
        </w:rPr>
        <w:t>Приорганизациивнеурочнойдеятельностиобучающихсяиспользуютсявозможностиучреждений дополнительногообразования г. Светлограда.  Практическивсепрограммывнеурочнойдеятельностибылинацеленынадостижениерезультатовпервогоуровня–приобретениесоциальныхзнаний,чтообусловленовозрастомобучающихся.Этонетольковозможностьвыходанановыйобразовательныйрезультат(вчастипредметныхрезультатовониприобреталиопыттворческой деятельности;вчастиметапредметныхрезультатов–использованиеирешение проблем в реальных жизненных ситуациях; в части личностных результатов –интересы, мотивации, толерантность),нои конкретныедостижения.</w:t>
      </w:r>
    </w:p>
    <w:p w:rsidR="008B1F0F" w:rsidRDefault="008B1F0F" w:rsidP="008B1F0F">
      <w:pPr>
        <w:pStyle w:val="af9"/>
        <w:spacing w:before="61"/>
        <w:ind w:right="405"/>
        <w:rPr>
          <w:szCs w:val="24"/>
        </w:rPr>
      </w:pPr>
      <w:r w:rsidRPr="00251F63">
        <w:rPr>
          <w:szCs w:val="24"/>
        </w:rPr>
        <w:lastRenderedPageBreak/>
        <w:t xml:space="preserve"> Аналитическиеисследованиястепениудовлетворенностиобучающихсяиихродителейорганизациейвнеурочнойдеятельностисвидетельствовалиотом,чтобольшинствообучающихсянеиспытываютпсихоэмоциональныхзатрудненийназанятияхвнеурочной  деятельности.</w:t>
      </w:r>
    </w:p>
    <w:p w:rsidR="00785C72" w:rsidRPr="00251F63" w:rsidRDefault="00785C72" w:rsidP="008B1F0F">
      <w:pPr>
        <w:pStyle w:val="af9"/>
        <w:spacing w:before="61"/>
        <w:ind w:right="405"/>
        <w:rPr>
          <w:szCs w:val="24"/>
          <w:lang w:val="ru-RU"/>
        </w:rPr>
      </w:pPr>
    </w:p>
    <w:p w:rsidR="008B1F0F" w:rsidRPr="00251F63" w:rsidRDefault="008B1F0F" w:rsidP="008B1F0F">
      <w:pPr>
        <w:pStyle w:val="af9"/>
        <w:spacing w:before="61"/>
        <w:ind w:right="405"/>
        <w:rPr>
          <w:szCs w:val="24"/>
        </w:rPr>
      </w:pPr>
      <w:r w:rsidRPr="00251F63">
        <w:rPr>
          <w:szCs w:val="24"/>
        </w:rPr>
        <w:t xml:space="preserve"> МОДУЛЬ«РАБОТАС</w:t>
      </w:r>
      <w:r w:rsidR="00785C72">
        <w:rPr>
          <w:szCs w:val="24"/>
        </w:rPr>
        <w:t>РОДИТЕЛЯМИ»</w:t>
      </w:r>
    </w:p>
    <w:p w:rsidR="008B1F0F" w:rsidRPr="00251F63" w:rsidRDefault="008B1F0F" w:rsidP="008B1F0F">
      <w:pPr>
        <w:pStyle w:val="af9"/>
        <w:ind w:right="404"/>
        <w:rPr>
          <w:szCs w:val="24"/>
        </w:rPr>
      </w:pPr>
      <w:r w:rsidRPr="00251F63">
        <w:rPr>
          <w:szCs w:val="24"/>
        </w:rPr>
        <w:t xml:space="preserve">   Классныеруководителиведутсистематическуюработупоукреплениюсвязисродителями обучающихся. В основу работы школы положены принципы сотрудничествародителей и педколлектива школы, ответственность родителей и коллектива школы зарезультатывоспитаниядетей,принципвзаимного доверия.</w:t>
      </w:r>
    </w:p>
    <w:p w:rsidR="008B1F0F" w:rsidRPr="00251F63" w:rsidRDefault="008B1F0F" w:rsidP="008B1F0F">
      <w:pPr>
        <w:pStyle w:val="af9"/>
        <w:ind w:right="403"/>
        <w:rPr>
          <w:szCs w:val="24"/>
        </w:rPr>
      </w:pPr>
      <w:r w:rsidRPr="00251F63">
        <w:rPr>
          <w:szCs w:val="24"/>
        </w:rPr>
        <w:t xml:space="preserve">        Основная форма работы классных руководителей по работе с родителями- этопроведение родительских собраний. К большому сожалению, не во всех классах 100%посещаемостьсобранийродительскойобщественностью.Собранияпроводятсявсоответствиисграфиком,которыйпредоставляетсязаместителюдиректорапоВРвначалеучебногогода.Тематикаклассных,общешкольныхродительскихсобранийразрабатываетсявсоответствиисвозрастнойкатегориейобучающихся,утверждаетсядиректором школы. Активно используется  проведение  информационных бесед в режиме онлайн (родительские чаты,группы).Особоевниманиеуделяетсябезопасностижизнедеятельностиучащихся(профилактикаДДТТ,совместнаяразработкасхемымаршрута«Дом-Школа-Дом»дляучащихся 1-5 классов). Тематика собраний очень разнообразна. Были затронуты вопросыобэкстремизме,наркоманиивподростковойсреде,обответственностиродителейзавоспитание и обучениедетей, об опасности в сетиинтернет, о мерах по профилактикеправонарушенийсредиподростков, об административнойи уголовнойответственности,оформированиидуховности,нравственности,патриотизмавсовременнойсемье.</w:t>
      </w:r>
    </w:p>
    <w:p w:rsidR="008B1F0F" w:rsidRPr="00251F63" w:rsidRDefault="008B1F0F" w:rsidP="008B1F0F">
      <w:pPr>
        <w:pStyle w:val="af9"/>
        <w:ind w:right="404"/>
        <w:rPr>
          <w:szCs w:val="24"/>
        </w:rPr>
      </w:pPr>
      <w:r w:rsidRPr="00251F63">
        <w:rPr>
          <w:szCs w:val="24"/>
        </w:rPr>
        <w:t xml:space="preserve">           Классныеруководителиежедневноподдерживаютсвязьсучителями-предметниками, об успеваемости ребенка родители узнают ежедневно через электронныйжурнал.Регулярно,втечениевсегоучебногогодадляобучающихсяснизкоймотивациейпроводилиськонсультациипопредметам,приглашалисьдля беседы родители.</w:t>
      </w:r>
    </w:p>
    <w:p w:rsidR="008B1F0F" w:rsidRPr="00251F63" w:rsidRDefault="008B1F0F" w:rsidP="008B1F0F">
      <w:pPr>
        <w:ind w:right="11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1F63">
        <w:rPr>
          <w:rFonts w:ascii="Times New Roman" w:hAnsi="Times New Roman" w:cs="Times New Roman"/>
          <w:sz w:val="24"/>
          <w:szCs w:val="24"/>
        </w:rPr>
        <w:t xml:space="preserve">  Родительские собрания проводились как в дистанционном, так и в очном формате. В постоянном режиме функционировали родительские группы в </w:t>
      </w:r>
      <w:hyperlink r:id="rId9" w:history="1">
        <w:r w:rsidRPr="00251F63">
          <w:rPr>
            <w:rStyle w:val="af0"/>
            <w:rFonts w:ascii="Times New Roman" w:hAnsi="Times New Roman" w:cs="Times New Roman"/>
            <w:color w:val="000000"/>
            <w:sz w:val="24"/>
            <w:szCs w:val="24"/>
          </w:rPr>
          <w:t>мессенджере</w:t>
        </w:r>
      </w:hyperlink>
      <w:hyperlink r:id="rId10" w:history="1">
        <w:r w:rsidRPr="00251F63">
          <w:rPr>
            <w:rStyle w:val="af0"/>
            <w:rFonts w:ascii="Times New Roman" w:hAnsi="Times New Roman" w:cs="Times New Roman"/>
            <w:sz w:val="24"/>
            <w:szCs w:val="24"/>
          </w:rPr>
          <w:t>WhatsApp.</w:t>
        </w:r>
      </w:hyperlink>
      <w:r w:rsidRPr="00251F63">
        <w:rPr>
          <w:rFonts w:ascii="Times New Roman" w:hAnsi="Times New Roman" w:cs="Times New Roman"/>
          <w:sz w:val="24"/>
          <w:szCs w:val="24"/>
        </w:rPr>
        <w:t xml:space="preserve"> для эффективной коммуникации и консультаций в онлайн формате. Благодаря таким группа информация до родителей доходит оперативно и достоверно. Продолжает свою работу официальный сайт школы, официальная страница школы  в социальной сети В контакте, на которой ведется постоянное оповещение родителей о школьной жизни, успехах обучающихся и учителей, профилактических мероприятиях.</w:t>
      </w:r>
    </w:p>
    <w:p w:rsidR="008B1F0F" w:rsidRPr="00251F63" w:rsidRDefault="008B1F0F" w:rsidP="008B1F0F">
      <w:pPr>
        <w:ind w:right="11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1F63">
        <w:rPr>
          <w:rFonts w:ascii="Times New Roman" w:hAnsi="Times New Roman" w:cs="Times New Roman"/>
          <w:sz w:val="24"/>
          <w:szCs w:val="24"/>
        </w:rPr>
        <w:t>Участие родителей в классных и школьных мероприятиях: акция «Родительский патруль», Родительский всеобуч по суициду и жестокому обращению, родительский контроль за организацией питания, выездные экскурсии, экологические субботники, сборы макулатуры и гуманитарной помощи.</w:t>
      </w:r>
    </w:p>
    <w:p w:rsidR="008B1F0F" w:rsidRPr="00251F63" w:rsidRDefault="008B1F0F" w:rsidP="008B1F0F">
      <w:pPr>
        <w:pStyle w:val="af9"/>
        <w:spacing w:before="2" w:after="12" w:line="271" w:lineRule="auto"/>
        <w:ind w:right="555"/>
        <w:rPr>
          <w:szCs w:val="24"/>
        </w:rPr>
      </w:pPr>
      <w:r w:rsidRPr="00251F63">
        <w:rPr>
          <w:szCs w:val="24"/>
        </w:rPr>
        <w:t>Проводятся  индивидуальные консультаций для родителей  классными руководителями, учителями-предметниками, социальным педагогом, педагогом-психологом, учителем-логопедом, школьной службой примирения и администрацией школы. Проведена  следующая работа:</w:t>
      </w:r>
    </w:p>
    <w:p w:rsidR="008B1F0F" w:rsidRPr="00251F63" w:rsidRDefault="008B1F0F" w:rsidP="008B1F0F">
      <w:pPr>
        <w:pStyle w:val="af9"/>
        <w:spacing w:before="2" w:after="12" w:line="271" w:lineRule="auto"/>
        <w:ind w:right="555"/>
        <w:rPr>
          <w:szCs w:val="24"/>
        </w:rPr>
      </w:pPr>
    </w:p>
    <w:p w:rsidR="008B1F0F" w:rsidRPr="00251F63" w:rsidRDefault="008B1F0F" w:rsidP="008B1F0F">
      <w:pPr>
        <w:pStyle w:val="af9"/>
        <w:spacing w:before="2" w:after="12" w:line="271" w:lineRule="auto"/>
        <w:ind w:right="555"/>
        <w:rPr>
          <w:szCs w:val="24"/>
        </w:rPr>
      </w:pP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16"/>
        <w:gridCol w:w="6491"/>
      </w:tblGrid>
      <w:tr w:rsidR="008B1F0F" w:rsidRPr="00251F63" w:rsidTr="008B1F0F">
        <w:trPr>
          <w:trHeight w:val="317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0F" w:rsidRPr="00251F63" w:rsidRDefault="008B1F0F">
            <w:pPr>
              <w:pStyle w:val="TableParagraph"/>
              <w:spacing w:after="120" w:line="275" w:lineRule="exact"/>
              <w:ind w:left="470"/>
              <w:rPr>
                <w:sz w:val="24"/>
                <w:szCs w:val="24"/>
              </w:rPr>
            </w:pPr>
            <w:r w:rsidRPr="00251F63">
              <w:rPr>
                <w:sz w:val="24"/>
                <w:szCs w:val="24"/>
              </w:rPr>
              <w:t>Направления работы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0F" w:rsidRPr="00251F63" w:rsidRDefault="008B1F0F">
            <w:pPr>
              <w:pStyle w:val="TableParagraph"/>
              <w:spacing w:after="120" w:line="275" w:lineRule="exact"/>
              <w:ind w:left="1671"/>
              <w:rPr>
                <w:sz w:val="24"/>
                <w:szCs w:val="24"/>
              </w:rPr>
            </w:pPr>
            <w:r w:rsidRPr="00251F63">
              <w:rPr>
                <w:sz w:val="24"/>
                <w:szCs w:val="24"/>
              </w:rPr>
              <w:t>Проведенные мероприятия</w:t>
            </w:r>
          </w:p>
        </w:tc>
      </w:tr>
      <w:tr w:rsidR="008B1F0F" w:rsidRPr="00251F63" w:rsidTr="008B1F0F">
        <w:trPr>
          <w:trHeight w:val="4823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0F" w:rsidRPr="00251F63" w:rsidRDefault="008B1F0F">
            <w:pPr>
              <w:pStyle w:val="TableParagraph"/>
              <w:spacing w:after="120" w:line="276" w:lineRule="auto"/>
              <w:ind w:left="106" w:right="1146"/>
              <w:rPr>
                <w:sz w:val="24"/>
                <w:szCs w:val="24"/>
              </w:rPr>
            </w:pPr>
            <w:r w:rsidRPr="00251F63">
              <w:rPr>
                <w:sz w:val="24"/>
                <w:szCs w:val="24"/>
              </w:rPr>
              <w:t>Информационно-</w:t>
            </w:r>
            <w:r w:rsidRPr="00251F63">
              <w:rPr>
                <w:spacing w:val="-1"/>
                <w:sz w:val="24"/>
                <w:szCs w:val="24"/>
              </w:rPr>
              <w:t>просветительское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0F" w:rsidRPr="00251F63" w:rsidRDefault="008B1F0F">
            <w:pPr>
              <w:pStyle w:val="TableParagraph"/>
              <w:spacing w:before="43" w:after="120" w:line="252" w:lineRule="auto"/>
              <w:ind w:left="107" w:right="185"/>
              <w:jc w:val="both"/>
              <w:rPr>
                <w:sz w:val="24"/>
                <w:szCs w:val="24"/>
              </w:rPr>
            </w:pPr>
            <w:r w:rsidRPr="00251F63">
              <w:rPr>
                <w:sz w:val="24"/>
                <w:szCs w:val="24"/>
              </w:rPr>
              <w:t>Родительскиелектории«Слюбовьюкдетям!»;классныеродительскиесобрания,«Беседасродителями9,11классов«ОГЭ»,«ЕГЭ-2024»,«Какобщатьсясподростком»,«Обезопасномповедениидетейиподростковнаулице,вшколе,общественномместе»,</w:t>
            </w:r>
          </w:p>
          <w:p w:rsidR="008B1F0F" w:rsidRPr="00251F63" w:rsidRDefault="008B1F0F">
            <w:pPr>
              <w:pStyle w:val="TableParagraph"/>
              <w:spacing w:before="1" w:after="120"/>
              <w:ind w:left="107"/>
              <w:jc w:val="both"/>
              <w:rPr>
                <w:sz w:val="24"/>
                <w:szCs w:val="24"/>
              </w:rPr>
            </w:pPr>
            <w:r w:rsidRPr="00251F63">
              <w:rPr>
                <w:sz w:val="24"/>
                <w:szCs w:val="24"/>
              </w:rPr>
              <w:t>«Итоговое  сочинение.  Подготовка  и  проведение»,</w:t>
            </w:r>
          </w:p>
          <w:p w:rsidR="008B1F0F" w:rsidRPr="00251F63" w:rsidRDefault="008B1F0F">
            <w:pPr>
              <w:pStyle w:val="TableParagraph"/>
              <w:spacing w:before="16" w:after="120" w:line="252" w:lineRule="auto"/>
              <w:ind w:left="107" w:right="189"/>
              <w:jc w:val="both"/>
              <w:rPr>
                <w:sz w:val="24"/>
                <w:szCs w:val="24"/>
              </w:rPr>
            </w:pPr>
            <w:r w:rsidRPr="00251F63">
              <w:rPr>
                <w:sz w:val="24"/>
                <w:szCs w:val="24"/>
              </w:rPr>
              <w:t>«Профилактикабезнадзорностииправонарушенийсрединесовершеннолетних.Информацияпоправонарушениямсрединесовершеннолетних»;общешкольныеродительскиесобрания«Одополнительномобразованииучащихся.«ПорядокпроведенияГИА»,</w:t>
            </w:r>
          </w:p>
          <w:p w:rsidR="008B1F0F" w:rsidRPr="00251F63" w:rsidRDefault="008B1F0F">
            <w:pPr>
              <w:pStyle w:val="TableParagraph"/>
              <w:spacing w:after="120" w:line="276" w:lineRule="auto"/>
              <w:ind w:left="107" w:right="94"/>
              <w:jc w:val="both"/>
              <w:rPr>
                <w:sz w:val="24"/>
                <w:szCs w:val="24"/>
              </w:rPr>
            </w:pPr>
            <w:r w:rsidRPr="00251F63">
              <w:rPr>
                <w:sz w:val="24"/>
                <w:szCs w:val="24"/>
              </w:rPr>
              <w:t>«Профилактика асоциальных явлений среди молодёжи»;индивидуальные консультации классного руководителя,администрацииповопросамвоспитанияучащихся,</w:t>
            </w:r>
          </w:p>
          <w:p w:rsidR="008B1F0F" w:rsidRPr="00251F63" w:rsidRDefault="008B1F0F">
            <w:pPr>
              <w:pStyle w:val="TableParagraph"/>
              <w:spacing w:after="120"/>
              <w:ind w:left="107"/>
              <w:jc w:val="both"/>
              <w:rPr>
                <w:sz w:val="24"/>
                <w:szCs w:val="24"/>
              </w:rPr>
            </w:pPr>
            <w:r w:rsidRPr="00251F63">
              <w:rPr>
                <w:sz w:val="24"/>
                <w:szCs w:val="24"/>
              </w:rPr>
              <w:t>диагностическиеисследования</w:t>
            </w:r>
          </w:p>
        </w:tc>
      </w:tr>
      <w:tr w:rsidR="008B1F0F" w:rsidRPr="00251F63" w:rsidTr="008B1F0F">
        <w:trPr>
          <w:trHeight w:val="2678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0F" w:rsidRPr="00251F63" w:rsidRDefault="008B1F0F">
            <w:pPr>
              <w:pStyle w:val="TableParagraph"/>
              <w:spacing w:after="120" w:line="276" w:lineRule="auto"/>
              <w:ind w:left="106" w:right="1158"/>
              <w:rPr>
                <w:sz w:val="24"/>
                <w:szCs w:val="24"/>
              </w:rPr>
            </w:pPr>
            <w:r w:rsidRPr="00251F63">
              <w:rPr>
                <w:sz w:val="24"/>
                <w:szCs w:val="24"/>
              </w:rPr>
              <w:t>Организационно-деятельностное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0F" w:rsidRPr="00251F63" w:rsidRDefault="008B1F0F">
            <w:pPr>
              <w:pStyle w:val="TableParagraph"/>
              <w:spacing w:before="47" w:after="120" w:line="252" w:lineRule="auto"/>
              <w:ind w:left="107" w:right="184"/>
              <w:jc w:val="both"/>
              <w:rPr>
                <w:sz w:val="24"/>
                <w:szCs w:val="24"/>
              </w:rPr>
            </w:pPr>
            <w:r w:rsidRPr="00251F63">
              <w:rPr>
                <w:sz w:val="24"/>
                <w:szCs w:val="24"/>
              </w:rPr>
              <w:t>ЗаседанияУправляющегоСоветашколы,Советапрофилактикиправонарушенийсредиобучающихся,организациярейдовсовместносотрудникамиПДНвсоциальнонеблагополучныесемьи,оказаниеспонсорской помощи школы, привлечение родителей корганизации кружковой работы в школе, анкетированиеродителей«Адаптациядетейкобучениювшколе»,</w:t>
            </w:r>
          </w:p>
          <w:p w:rsidR="008B1F0F" w:rsidRPr="00251F63" w:rsidRDefault="008B1F0F">
            <w:pPr>
              <w:pStyle w:val="TableParagraph"/>
              <w:spacing w:after="120" w:line="273" w:lineRule="exact"/>
              <w:ind w:left="107"/>
              <w:jc w:val="both"/>
              <w:rPr>
                <w:sz w:val="24"/>
                <w:szCs w:val="24"/>
              </w:rPr>
            </w:pPr>
            <w:r w:rsidRPr="00251F63">
              <w:rPr>
                <w:sz w:val="24"/>
                <w:szCs w:val="24"/>
              </w:rPr>
              <w:t>«Изучения         мнения         родителей(законных</w:t>
            </w:r>
          </w:p>
          <w:p w:rsidR="008B1F0F" w:rsidRPr="00251F63" w:rsidRDefault="008B1F0F">
            <w:pPr>
              <w:pStyle w:val="TableParagraph"/>
              <w:spacing w:before="16" w:after="120" w:line="275" w:lineRule="exact"/>
              <w:ind w:left="107"/>
              <w:jc w:val="both"/>
              <w:rPr>
                <w:sz w:val="24"/>
                <w:szCs w:val="24"/>
              </w:rPr>
            </w:pPr>
            <w:r w:rsidRPr="00251F63">
              <w:rPr>
                <w:sz w:val="24"/>
                <w:szCs w:val="24"/>
              </w:rPr>
              <w:t xml:space="preserve">представителей)учащихся     о     качестве     услуг, </w:t>
            </w:r>
          </w:p>
          <w:p w:rsidR="008B1F0F" w:rsidRPr="00251F63" w:rsidRDefault="008B1F0F">
            <w:pPr>
              <w:pStyle w:val="TableParagraph"/>
              <w:tabs>
                <w:tab w:val="left" w:pos="3475"/>
              </w:tabs>
              <w:spacing w:after="120" w:line="271" w:lineRule="exact"/>
              <w:ind w:left="107"/>
              <w:rPr>
                <w:sz w:val="24"/>
                <w:szCs w:val="24"/>
              </w:rPr>
            </w:pPr>
            <w:r w:rsidRPr="00251F63">
              <w:rPr>
                <w:sz w:val="24"/>
                <w:szCs w:val="24"/>
              </w:rPr>
              <w:t>предоставляемых</w:t>
            </w:r>
            <w:r w:rsidRPr="00251F63">
              <w:rPr>
                <w:sz w:val="24"/>
                <w:szCs w:val="24"/>
              </w:rPr>
              <w:tab/>
              <w:t>общеобразовательными</w:t>
            </w:r>
          </w:p>
          <w:p w:rsidR="008B1F0F" w:rsidRPr="00251F63" w:rsidRDefault="008B1F0F">
            <w:pPr>
              <w:pStyle w:val="TableParagraph"/>
              <w:spacing w:before="16" w:after="120" w:line="275" w:lineRule="exact"/>
              <w:ind w:left="107"/>
              <w:jc w:val="both"/>
              <w:rPr>
                <w:sz w:val="24"/>
                <w:szCs w:val="24"/>
              </w:rPr>
            </w:pPr>
            <w:r w:rsidRPr="00251F63">
              <w:rPr>
                <w:sz w:val="24"/>
                <w:szCs w:val="24"/>
              </w:rPr>
              <w:t>организациями».</w:t>
            </w:r>
          </w:p>
        </w:tc>
      </w:tr>
      <w:tr w:rsidR="008B1F0F" w:rsidRPr="00251F63" w:rsidTr="008B1F0F">
        <w:trPr>
          <w:trHeight w:val="694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0F" w:rsidRPr="00251F63" w:rsidRDefault="008B1F0F">
            <w:pPr>
              <w:pStyle w:val="TableParagraph"/>
              <w:spacing w:after="120" w:line="276" w:lineRule="auto"/>
              <w:ind w:left="106" w:right="1158"/>
              <w:rPr>
                <w:sz w:val="24"/>
                <w:szCs w:val="24"/>
              </w:rPr>
            </w:pPr>
            <w:r w:rsidRPr="00251F63">
              <w:rPr>
                <w:sz w:val="24"/>
                <w:szCs w:val="24"/>
              </w:rPr>
              <w:t>Творческое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0F" w:rsidRPr="00251F63" w:rsidRDefault="008B1F0F">
            <w:pPr>
              <w:pStyle w:val="TableParagraph"/>
              <w:spacing w:before="25" w:after="120" w:line="290" w:lineRule="atLeast"/>
              <w:ind w:left="107"/>
              <w:rPr>
                <w:sz w:val="24"/>
                <w:szCs w:val="24"/>
              </w:rPr>
            </w:pPr>
            <w:r w:rsidRPr="00251F63">
              <w:rPr>
                <w:spacing w:val="-1"/>
                <w:sz w:val="24"/>
                <w:szCs w:val="24"/>
              </w:rPr>
              <w:t>Организациясовместных</w:t>
            </w:r>
            <w:r w:rsidRPr="00251F63">
              <w:rPr>
                <w:sz w:val="24"/>
                <w:szCs w:val="24"/>
              </w:rPr>
              <w:t>классно-семейныхпраздников,выездныхэкскурсий,участиевпроектнойдеятельности.</w:t>
            </w:r>
          </w:p>
        </w:tc>
      </w:tr>
    </w:tbl>
    <w:p w:rsidR="008B1F0F" w:rsidRPr="00251F63" w:rsidRDefault="008B1F0F" w:rsidP="008B1F0F">
      <w:pPr>
        <w:spacing w:line="275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B1F0F" w:rsidRPr="00251F63" w:rsidRDefault="008B1F0F" w:rsidP="008B1F0F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 w:rsidRPr="00251F63">
        <w:rPr>
          <w:rFonts w:ascii="Times New Roman" w:hAnsi="Times New Roman" w:cs="Times New Roman"/>
          <w:sz w:val="24"/>
          <w:szCs w:val="24"/>
        </w:rPr>
        <w:t>Следуетотметить,какрезультаттакойотлаженнойизгодавгодсистематическойработы,уменьшениеколичестважалобсостороныродительской общественностивовнешниеструктуры. По-прежнему,естьродители,которыенереагируютнапросьбыи</w:t>
      </w:r>
      <w:r w:rsidRPr="00251F63">
        <w:rPr>
          <w:rFonts w:ascii="Times New Roman" w:hAnsi="Times New Roman" w:cs="Times New Roman"/>
          <w:spacing w:val="-1"/>
          <w:sz w:val="24"/>
          <w:szCs w:val="24"/>
        </w:rPr>
        <w:t>замечанияучителей,а некоторыевообще самоустраняются</w:t>
      </w:r>
      <w:r w:rsidRPr="00251F63">
        <w:rPr>
          <w:rFonts w:ascii="Times New Roman" w:hAnsi="Times New Roman" w:cs="Times New Roman"/>
          <w:sz w:val="24"/>
          <w:szCs w:val="24"/>
        </w:rPr>
        <w:t xml:space="preserve"> от воспитаниясобственногоребенка,предоставляяшколесамойрешатьвозникшиепроблемы, в подобных случаях активнуюпомощьоказывают специалистысоциально-педагогическойипсихологическойслужбшколы. Родители учащихсяознакомленысинформациейпооздоровлениюдетей. В мае проведеныродительские </w:t>
      </w:r>
      <w:r w:rsidRPr="00251F63">
        <w:rPr>
          <w:rFonts w:ascii="Times New Roman" w:hAnsi="Times New Roman" w:cs="Times New Roman"/>
          <w:sz w:val="24"/>
          <w:szCs w:val="24"/>
        </w:rPr>
        <w:lastRenderedPageBreak/>
        <w:t>собрания на тему « Летний отдых-2024» , где классныеруководители информировалиродителей последующимвопросам:</w:t>
      </w:r>
    </w:p>
    <w:p w:rsidR="008B1F0F" w:rsidRPr="00251F63" w:rsidRDefault="008B1F0F" w:rsidP="008B1F0F">
      <w:pPr>
        <w:pStyle w:val="a6"/>
        <w:widowControl w:val="0"/>
        <w:numPr>
          <w:ilvl w:val="0"/>
          <w:numId w:val="44"/>
        </w:numPr>
        <w:tabs>
          <w:tab w:val="left" w:pos="2678"/>
        </w:tabs>
        <w:autoSpaceDE w:val="0"/>
        <w:autoSpaceDN w:val="0"/>
        <w:ind w:left="2678"/>
      </w:pPr>
      <w:r w:rsidRPr="00251F63">
        <w:t>организацияработыпришкольного лагеря с дневным пребыванием детей «Дружба»;</w:t>
      </w:r>
    </w:p>
    <w:p w:rsidR="008B1F0F" w:rsidRPr="00251F63" w:rsidRDefault="008B1F0F" w:rsidP="008B1F0F">
      <w:pPr>
        <w:pStyle w:val="a6"/>
        <w:widowControl w:val="0"/>
        <w:numPr>
          <w:ilvl w:val="0"/>
          <w:numId w:val="44"/>
        </w:numPr>
        <w:tabs>
          <w:tab w:val="left" w:pos="2678"/>
        </w:tabs>
        <w:autoSpaceDE w:val="0"/>
        <w:autoSpaceDN w:val="0"/>
        <w:ind w:right="413" w:firstLine="707"/>
      </w:pPr>
      <w:r w:rsidRPr="00251F63">
        <w:t>организацияработы</w:t>
      </w:r>
      <w:r w:rsidRPr="00251F63">
        <w:rPr>
          <w:spacing w:val="9"/>
        </w:rPr>
        <w:t xml:space="preserve"> площадки по месту жительства</w:t>
      </w:r>
      <w:r w:rsidRPr="00251F63">
        <w:t>;</w:t>
      </w:r>
    </w:p>
    <w:p w:rsidR="008B1F0F" w:rsidRPr="00251F63" w:rsidRDefault="008B1F0F" w:rsidP="008B1F0F">
      <w:pPr>
        <w:pStyle w:val="a6"/>
        <w:widowControl w:val="0"/>
        <w:numPr>
          <w:ilvl w:val="0"/>
          <w:numId w:val="44"/>
        </w:numPr>
        <w:tabs>
          <w:tab w:val="left" w:pos="2678"/>
          <w:tab w:val="left" w:pos="4186"/>
          <w:tab w:val="left" w:pos="5208"/>
          <w:tab w:val="left" w:pos="6851"/>
          <w:tab w:val="left" w:pos="7201"/>
          <w:tab w:val="left" w:pos="8897"/>
          <w:tab w:val="left" w:pos="9914"/>
        </w:tabs>
        <w:autoSpaceDE w:val="0"/>
        <w:autoSpaceDN w:val="0"/>
        <w:ind w:right="411" w:firstLine="707"/>
      </w:pPr>
      <w:r w:rsidRPr="00251F63">
        <w:t>организация</w:t>
      </w:r>
      <w:r w:rsidRPr="00251F63">
        <w:tab/>
        <w:t>летней трудовой практики;</w:t>
      </w:r>
    </w:p>
    <w:p w:rsidR="008B1F0F" w:rsidRPr="00251F63" w:rsidRDefault="008B1F0F" w:rsidP="008B1F0F">
      <w:pPr>
        <w:pStyle w:val="a6"/>
        <w:widowControl w:val="0"/>
        <w:numPr>
          <w:ilvl w:val="0"/>
          <w:numId w:val="44"/>
        </w:numPr>
        <w:tabs>
          <w:tab w:val="left" w:pos="2678"/>
          <w:tab w:val="left" w:pos="3975"/>
          <w:tab w:val="left" w:pos="5927"/>
          <w:tab w:val="left" w:pos="6853"/>
          <w:tab w:val="left" w:pos="7205"/>
          <w:tab w:val="left" w:pos="8666"/>
          <w:tab w:val="left" w:pos="9033"/>
        </w:tabs>
        <w:autoSpaceDE w:val="0"/>
        <w:autoSpaceDN w:val="0"/>
        <w:ind w:right="413" w:firstLine="707"/>
      </w:pPr>
      <w:r w:rsidRPr="00251F63">
        <w:t>проведена</w:t>
      </w:r>
      <w:r w:rsidRPr="00251F63">
        <w:tab/>
        <w:t>разъяснительная</w:t>
      </w:r>
      <w:r w:rsidRPr="00251F63">
        <w:tab/>
        <w:t>работа</w:t>
      </w:r>
      <w:r w:rsidRPr="00251F63">
        <w:tab/>
        <w:t>с</w:t>
      </w:r>
      <w:r w:rsidRPr="00251F63">
        <w:tab/>
        <w:t>родителями</w:t>
      </w:r>
      <w:r w:rsidRPr="00251F63">
        <w:tab/>
        <w:t>о</w:t>
      </w:r>
      <w:r w:rsidRPr="00251F63">
        <w:tab/>
      </w:r>
      <w:r w:rsidRPr="00251F63">
        <w:rPr>
          <w:spacing w:val="-1"/>
        </w:rPr>
        <w:t>необходимости</w:t>
      </w:r>
      <w:r w:rsidRPr="00251F63">
        <w:t>постоянногоконтролязадетьми влетнийпериод  родители и учащиеся под роспись ознакомлены с правилами по ТБ в летний период.</w:t>
      </w:r>
    </w:p>
    <w:p w:rsidR="008B1F0F" w:rsidRPr="00251F63" w:rsidRDefault="008B1F0F" w:rsidP="008B1F0F">
      <w:pPr>
        <w:pStyle w:val="a6"/>
      </w:pPr>
    </w:p>
    <w:p w:rsidR="008B1F0F" w:rsidRPr="00251F63" w:rsidRDefault="008B1F0F" w:rsidP="008B1F0F">
      <w:pPr>
        <w:pStyle w:val="af9"/>
        <w:spacing w:line="276" w:lineRule="auto"/>
        <w:rPr>
          <w:szCs w:val="24"/>
        </w:rPr>
      </w:pPr>
      <w:r w:rsidRPr="00251F63">
        <w:rPr>
          <w:szCs w:val="24"/>
        </w:rPr>
        <w:t xml:space="preserve">                Таким образом, за истекший год было сделано немало, но остаютсявопросы,надкоторыминеобходимоработать–уровеньпосещаемостиродительских собраний в некоторых классах остается по-прежнему низкий,что негативно влияет на поведение обучающихся, успеваемость, отсутствиеинтересакшкольнойжизнивцелом,нежеланиеразвиватьсятворчески,физически,интеллектуально,чтовсвоюочередьвлияетнаростправонарушенийсредиобучающихся.</w:t>
      </w:r>
    </w:p>
    <w:p w:rsidR="008B1F0F" w:rsidRPr="00251F63" w:rsidRDefault="008B1F0F" w:rsidP="008B1F0F">
      <w:pPr>
        <w:pStyle w:val="Heading1"/>
        <w:spacing w:before="4"/>
        <w:ind w:left="0"/>
        <w:rPr>
          <w:b w:val="0"/>
        </w:rPr>
      </w:pPr>
      <w:r w:rsidRPr="00251F63">
        <w:rPr>
          <w:b w:val="0"/>
        </w:rPr>
        <w:t>МОДУЛЬ«САМОУПРАВЛЕНИЕ»</w:t>
      </w:r>
    </w:p>
    <w:p w:rsidR="008B1F0F" w:rsidRPr="00251F63" w:rsidRDefault="008B1F0F" w:rsidP="008B1F0F">
      <w:pPr>
        <w:pStyle w:val="a8"/>
        <w:rPr>
          <w:rFonts w:ascii="Times New Roman" w:hAnsi="Times New Roman"/>
          <w:sz w:val="24"/>
          <w:szCs w:val="24"/>
        </w:rPr>
      </w:pPr>
      <w:r w:rsidRPr="00251F63">
        <w:rPr>
          <w:rFonts w:ascii="Times New Roman" w:hAnsi="Times New Roman"/>
          <w:sz w:val="24"/>
          <w:szCs w:val="24"/>
        </w:rPr>
        <w:t xml:space="preserve">                Всентябревовсех классах прошли выборыактивов,распределеныобязанности.</w:t>
      </w:r>
    </w:p>
    <w:p w:rsidR="008B1F0F" w:rsidRPr="00251F63" w:rsidRDefault="008B1F0F" w:rsidP="008B1F0F">
      <w:pPr>
        <w:pStyle w:val="a8"/>
        <w:rPr>
          <w:rFonts w:ascii="Times New Roman" w:hAnsi="Times New Roman"/>
          <w:spacing w:val="-1"/>
          <w:sz w:val="24"/>
          <w:szCs w:val="24"/>
        </w:rPr>
      </w:pPr>
      <w:r w:rsidRPr="00251F63">
        <w:rPr>
          <w:rFonts w:ascii="Times New Roman" w:hAnsi="Times New Roman"/>
          <w:sz w:val="24"/>
          <w:szCs w:val="24"/>
        </w:rPr>
        <w:t xml:space="preserve">  ВшколесозданактивШДР « Школяры»,всостав котороговходятучащиеся 5-11 классов. Активом    ШДРпроведенаследующая работа:</w:t>
      </w:r>
    </w:p>
    <w:p w:rsidR="008B1F0F" w:rsidRPr="00251F63" w:rsidRDefault="008B1F0F" w:rsidP="008B1F0F">
      <w:pPr>
        <w:pStyle w:val="a8"/>
        <w:rPr>
          <w:rFonts w:ascii="Times New Roman" w:hAnsi="Times New Roman"/>
          <w:sz w:val="24"/>
          <w:szCs w:val="24"/>
        </w:rPr>
      </w:pPr>
      <w:r w:rsidRPr="00251F63">
        <w:rPr>
          <w:rFonts w:ascii="Times New Roman" w:hAnsi="Times New Roman"/>
          <w:sz w:val="24"/>
          <w:szCs w:val="24"/>
        </w:rPr>
        <w:t xml:space="preserve">                  Проводилирейдыпопроверкевнешнеговидаучащихся.</w:t>
      </w:r>
    </w:p>
    <w:p w:rsidR="008B1F0F" w:rsidRPr="00251F63" w:rsidRDefault="008B1F0F" w:rsidP="008B1F0F">
      <w:pPr>
        <w:pStyle w:val="a8"/>
        <w:rPr>
          <w:rFonts w:ascii="Times New Roman" w:hAnsi="Times New Roman"/>
          <w:sz w:val="24"/>
          <w:szCs w:val="24"/>
        </w:rPr>
      </w:pPr>
      <w:r w:rsidRPr="00251F63">
        <w:rPr>
          <w:rFonts w:ascii="Times New Roman" w:hAnsi="Times New Roman"/>
          <w:sz w:val="24"/>
          <w:szCs w:val="24"/>
        </w:rPr>
        <w:t xml:space="preserve">                  Принялиучастиевподготовкевсехосновныхмероприятий,согласно</w:t>
      </w:r>
      <w:r w:rsidR="00785C72">
        <w:rPr>
          <w:rFonts w:ascii="Times New Roman" w:hAnsi="Times New Roman"/>
          <w:sz w:val="24"/>
          <w:szCs w:val="24"/>
        </w:rPr>
        <w:t>плану.</w:t>
      </w:r>
    </w:p>
    <w:p w:rsidR="008B1F0F" w:rsidRPr="00251F63" w:rsidRDefault="008B1F0F" w:rsidP="008B1F0F">
      <w:pPr>
        <w:pStyle w:val="a8"/>
        <w:rPr>
          <w:rFonts w:ascii="Times New Roman" w:hAnsi="Times New Roman"/>
          <w:sz w:val="24"/>
          <w:szCs w:val="24"/>
        </w:rPr>
      </w:pPr>
    </w:p>
    <w:tbl>
      <w:tblPr>
        <w:tblW w:w="952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525"/>
      </w:tblGrid>
      <w:tr w:rsidR="008B1F0F" w:rsidRPr="00251F63" w:rsidTr="008B1F0F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0F" w:rsidRPr="00251F63" w:rsidRDefault="008B1F0F">
            <w:pPr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251F63">
              <w:rPr>
                <w:rFonts w:ascii="Times New Roman" w:hAnsi="Times New Roman" w:cs="Times New Roman"/>
                <w:sz w:val="24"/>
                <w:szCs w:val="24"/>
              </w:rPr>
              <w:t>Заседания  актива ШДР</w:t>
            </w:r>
          </w:p>
        </w:tc>
      </w:tr>
      <w:tr w:rsidR="008B1F0F" w:rsidRPr="00251F63" w:rsidTr="008B1F0F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0F" w:rsidRPr="00251F63" w:rsidRDefault="008B1F0F">
            <w:pPr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251F63">
              <w:rPr>
                <w:rFonts w:ascii="Times New Roman" w:hAnsi="Times New Roman" w:cs="Times New Roman"/>
                <w:sz w:val="24"/>
                <w:szCs w:val="24"/>
              </w:rPr>
              <w:t>Изготовление листовок «Будьте бдительны! Терроризм еще не побежден»</w:t>
            </w:r>
          </w:p>
        </w:tc>
      </w:tr>
      <w:tr w:rsidR="008B1F0F" w:rsidRPr="00251F63" w:rsidTr="008B1F0F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0F" w:rsidRPr="00251F63" w:rsidRDefault="008B1F0F">
            <w:pPr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251F63">
              <w:rPr>
                <w:rFonts w:ascii="Times New Roman" w:hAnsi="Times New Roman" w:cs="Times New Roman"/>
                <w:sz w:val="24"/>
                <w:szCs w:val="24"/>
              </w:rPr>
              <w:t>Месячник оборонно -  массовой работы.</w:t>
            </w:r>
          </w:p>
        </w:tc>
      </w:tr>
      <w:tr w:rsidR="008B1F0F" w:rsidRPr="00251F63" w:rsidTr="008B1F0F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0F" w:rsidRPr="00251F63" w:rsidRDefault="008B1F0F">
            <w:pPr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251F63">
              <w:rPr>
                <w:rFonts w:ascii="Times New Roman" w:hAnsi="Times New Roman" w:cs="Times New Roman"/>
                <w:sz w:val="24"/>
                <w:szCs w:val="24"/>
              </w:rPr>
              <w:t>Рейды «Внешний вид»- соответствие требованиям Устава, «Школьная форма», «Наш кабинет», «Учебник».</w:t>
            </w:r>
          </w:p>
        </w:tc>
      </w:tr>
      <w:tr w:rsidR="008B1F0F" w:rsidRPr="00251F63" w:rsidTr="008B1F0F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0F" w:rsidRPr="00251F63" w:rsidRDefault="008B1F0F">
            <w:pPr>
              <w:ind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63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пожилого  человека</w:t>
            </w:r>
          </w:p>
        </w:tc>
      </w:tr>
      <w:tr w:rsidR="008B1F0F" w:rsidRPr="00251F63" w:rsidTr="008B1F0F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0F" w:rsidRPr="00251F63" w:rsidRDefault="008B1F0F">
            <w:pPr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251F63">
              <w:rPr>
                <w:rFonts w:ascii="Times New Roman" w:hAnsi="Times New Roman" w:cs="Times New Roman"/>
                <w:sz w:val="24"/>
                <w:szCs w:val="24"/>
              </w:rPr>
              <w:t>День учителя в школе: поздравление учителей. Организация встречи педагогов.</w:t>
            </w:r>
          </w:p>
        </w:tc>
      </w:tr>
      <w:tr w:rsidR="008B1F0F" w:rsidRPr="00251F63" w:rsidTr="008B1F0F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0F" w:rsidRPr="00251F63" w:rsidRDefault="008B1F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51F63">
              <w:rPr>
                <w:rFonts w:ascii="Times New Roman" w:hAnsi="Times New Roman"/>
                <w:sz w:val="24"/>
                <w:szCs w:val="24"/>
              </w:rPr>
              <w:t>Приняли участие в акциях «Сохраним   природу Ставрополья», «Забота», «Zащитники</w:t>
            </w:r>
          </w:p>
          <w:p w:rsidR="008B1F0F" w:rsidRPr="00251F63" w:rsidRDefault="008B1F0F">
            <w:pPr>
              <w:ind w:right="117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51F63">
              <w:rPr>
                <w:rFonts w:ascii="Times New Roman" w:hAnsi="Times New Roman" w:cs="Times New Roman"/>
                <w:sz w:val="24"/>
                <w:szCs w:val="24"/>
              </w:rPr>
              <w:t>Отечества», «ЧасЗемли»,Акция«Даритекнигислюбовью».</w:t>
            </w:r>
          </w:p>
        </w:tc>
      </w:tr>
      <w:tr w:rsidR="008B1F0F" w:rsidRPr="00251F63" w:rsidTr="008B1F0F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0F" w:rsidRPr="00251F63" w:rsidRDefault="008B1F0F">
            <w:pPr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251F63"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 в России. </w:t>
            </w:r>
          </w:p>
        </w:tc>
      </w:tr>
      <w:tr w:rsidR="008B1F0F" w:rsidRPr="00251F63" w:rsidTr="008B1F0F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0F" w:rsidRPr="00251F63" w:rsidRDefault="008B1F0F">
            <w:pPr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251F63">
              <w:rPr>
                <w:rFonts w:ascii="Times New Roman" w:hAnsi="Times New Roman" w:cs="Times New Roman"/>
                <w:sz w:val="24"/>
                <w:szCs w:val="24"/>
              </w:rPr>
              <w:t>Профориентационные встречи  с представителями ВУЗов</w:t>
            </w:r>
          </w:p>
        </w:tc>
      </w:tr>
      <w:tr w:rsidR="008B1F0F" w:rsidRPr="00251F63" w:rsidTr="008B1F0F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0F" w:rsidRPr="00251F63" w:rsidRDefault="008B1F0F">
            <w:pPr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251F63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 Дню Конституции</w:t>
            </w:r>
          </w:p>
        </w:tc>
      </w:tr>
      <w:tr w:rsidR="008B1F0F" w:rsidRPr="00251F63" w:rsidTr="008B1F0F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0F" w:rsidRPr="00251F63" w:rsidRDefault="008B1F0F">
            <w:pPr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251F63">
              <w:rPr>
                <w:rFonts w:ascii="Times New Roman" w:hAnsi="Times New Roman" w:cs="Times New Roman"/>
                <w:sz w:val="24"/>
                <w:szCs w:val="24"/>
              </w:rPr>
              <w:t>КВН « А  ну - кА,  парни», « А ну  - кА, девушки»</w:t>
            </w:r>
          </w:p>
        </w:tc>
      </w:tr>
      <w:tr w:rsidR="008B1F0F" w:rsidRPr="00251F63" w:rsidTr="008B1F0F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0F" w:rsidRPr="00251F63" w:rsidRDefault="008B1F0F">
            <w:pPr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251F63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 посвященных Дню Неизвестного солдата.</w:t>
            </w:r>
          </w:p>
        </w:tc>
      </w:tr>
      <w:tr w:rsidR="008B1F0F" w:rsidRPr="00251F63" w:rsidTr="008B1F0F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0F" w:rsidRPr="00251F63" w:rsidRDefault="008B1F0F">
            <w:pPr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251F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 изготовлении окопных свечей.</w:t>
            </w:r>
          </w:p>
        </w:tc>
      </w:tr>
      <w:tr w:rsidR="008B1F0F" w:rsidRPr="00251F63" w:rsidTr="008B1F0F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0F" w:rsidRPr="00251F63" w:rsidRDefault="008B1F0F">
            <w:pPr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251F63">
              <w:rPr>
                <w:rFonts w:ascii="Times New Roman" w:hAnsi="Times New Roman" w:cs="Times New Roman"/>
                <w:sz w:val="24"/>
                <w:szCs w:val="24"/>
              </w:rPr>
              <w:t>Подготовка к Новому году</w:t>
            </w:r>
          </w:p>
        </w:tc>
      </w:tr>
      <w:tr w:rsidR="008B1F0F" w:rsidRPr="00251F63" w:rsidTr="008B1F0F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0F" w:rsidRPr="00251F63" w:rsidRDefault="008B1F0F">
            <w:pPr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251F63">
              <w:rPr>
                <w:rFonts w:ascii="Times New Roman" w:hAnsi="Times New Roman" w:cs="Times New Roman"/>
                <w:sz w:val="24"/>
                <w:szCs w:val="24"/>
              </w:rPr>
              <w:t>Годовщина освобождения города Курска от немецко-фашистских захватчиков</w:t>
            </w:r>
          </w:p>
        </w:tc>
      </w:tr>
      <w:tr w:rsidR="008B1F0F" w:rsidRPr="00251F63" w:rsidTr="008B1F0F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0F" w:rsidRPr="00251F63" w:rsidRDefault="008B1F0F">
            <w:pPr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251F63">
              <w:rPr>
                <w:rFonts w:ascii="Times New Roman" w:hAnsi="Times New Roman" w:cs="Times New Roman"/>
                <w:sz w:val="24"/>
                <w:szCs w:val="24"/>
              </w:rPr>
              <w:t>Участие в месячнике военно-патриотического воспитания. Возложение цветов к памятнику воинам.</w:t>
            </w:r>
          </w:p>
        </w:tc>
      </w:tr>
      <w:tr w:rsidR="008B1F0F" w:rsidRPr="00251F63" w:rsidTr="008B1F0F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F0F" w:rsidRPr="00251F63" w:rsidRDefault="008B1F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51F63">
              <w:rPr>
                <w:rFonts w:ascii="Times New Roman" w:hAnsi="Times New Roman"/>
                <w:sz w:val="24"/>
                <w:szCs w:val="24"/>
              </w:rPr>
              <w:t xml:space="preserve"> ОформлялистендыкЗначимымдатам,согласноплану.</w:t>
            </w:r>
          </w:p>
          <w:p w:rsidR="008B1F0F" w:rsidRPr="00251F63" w:rsidRDefault="008B1F0F">
            <w:pPr>
              <w:ind w:right="117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8B1F0F" w:rsidRPr="00251F63" w:rsidTr="008B1F0F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0F" w:rsidRPr="00251F63" w:rsidRDefault="008B1F0F">
            <w:pPr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251F63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день: поздравление учителей-женщин, мам, бабушек, девочек</w:t>
            </w:r>
          </w:p>
        </w:tc>
      </w:tr>
      <w:tr w:rsidR="008B1F0F" w:rsidRPr="00251F63" w:rsidTr="008B1F0F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0F" w:rsidRPr="00251F63" w:rsidRDefault="008B1F0F">
            <w:pPr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251F63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и России</w:t>
            </w:r>
          </w:p>
        </w:tc>
      </w:tr>
      <w:tr w:rsidR="008B1F0F" w:rsidRPr="00251F63" w:rsidTr="008B1F0F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0F" w:rsidRPr="00251F63" w:rsidRDefault="008B1F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51F63">
              <w:rPr>
                <w:rFonts w:ascii="Times New Roman" w:hAnsi="Times New Roman"/>
                <w:sz w:val="24"/>
                <w:szCs w:val="24"/>
              </w:rPr>
              <w:t xml:space="preserve"> Редколлегиязанималасьоформлениемвестибюляшколыковсемпраздникам, выпуском газет по профилактике ПДД, экологической.                             </w:t>
            </w:r>
          </w:p>
        </w:tc>
      </w:tr>
      <w:tr w:rsidR="008B1F0F" w:rsidRPr="00251F63" w:rsidTr="008B1F0F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0F" w:rsidRPr="00251F63" w:rsidRDefault="008B1F0F">
            <w:pPr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251F63">
              <w:rPr>
                <w:rFonts w:ascii="Times New Roman" w:hAnsi="Times New Roman" w:cs="Times New Roman"/>
                <w:sz w:val="24"/>
                <w:szCs w:val="24"/>
              </w:rPr>
              <w:t>Мероприятия экологического месячника: всемирный день земли, всемирный день водных ресурсов, международный день птиц.</w:t>
            </w:r>
          </w:p>
        </w:tc>
      </w:tr>
      <w:tr w:rsidR="008B1F0F" w:rsidRPr="00251F63" w:rsidTr="008B1F0F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0F" w:rsidRPr="00251F63" w:rsidRDefault="008B1F0F">
            <w:pPr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251F63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проведении Дня Победы</w:t>
            </w:r>
          </w:p>
        </w:tc>
      </w:tr>
      <w:tr w:rsidR="008B1F0F" w:rsidRPr="00251F63" w:rsidTr="008B1F0F">
        <w:trPr>
          <w:trHeight w:val="165"/>
        </w:trPr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0F" w:rsidRPr="00251F63" w:rsidRDefault="008B1F0F">
            <w:pPr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251F63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проведении Последнего звонка</w:t>
            </w:r>
          </w:p>
        </w:tc>
      </w:tr>
    </w:tbl>
    <w:p w:rsidR="008B1F0F" w:rsidRDefault="008B1F0F" w:rsidP="008B1F0F">
      <w:pPr>
        <w:pStyle w:val="a8"/>
        <w:rPr>
          <w:rFonts w:ascii="Times New Roman" w:hAnsi="Times New Roman"/>
          <w:color w:val="C00000"/>
          <w:sz w:val="24"/>
          <w:szCs w:val="24"/>
        </w:rPr>
      </w:pPr>
    </w:p>
    <w:p w:rsidR="008B1F0F" w:rsidRPr="00251F63" w:rsidRDefault="008B1F0F" w:rsidP="008B1F0F">
      <w:pPr>
        <w:pStyle w:val="Heading1"/>
        <w:spacing w:before="5"/>
        <w:ind w:left="0"/>
        <w:rPr>
          <w:b w:val="0"/>
        </w:rPr>
      </w:pPr>
      <w:r w:rsidRPr="00251F63">
        <w:rPr>
          <w:b w:val="0"/>
        </w:rPr>
        <w:t>МОДУЛЬ«ПРОФОРИЕНТАЦИЯ»</w:t>
      </w:r>
    </w:p>
    <w:p w:rsidR="008B1F0F" w:rsidRPr="00251F63" w:rsidRDefault="008B1F0F" w:rsidP="008B1F0F">
      <w:pPr>
        <w:pStyle w:val="af9"/>
        <w:ind w:right="404" w:firstLine="851"/>
        <w:rPr>
          <w:szCs w:val="24"/>
        </w:rPr>
      </w:pPr>
      <w:r w:rsidRPr="00251F63">
        <w:rPr>
          <w:szCs w:val="24"/>
        </w:rPr>
        <w:t>Подготовкаучащихсяксамостоятельному,осознанномувыборупрофессииявляетсяобязательнойчастьюгармоничногоразвитиякаждойличностиинеотрывносвязанасучебно-воспитательнымпроцессом,аследовательнопрофориентационнаяработавшколеявляетсяоднимизважнейшихкомпонентоввразвитиишкольников.</w:t>
      </w:r>
    </w:p>
    <w:p w:rsidR="008B1F0F" w:rsidRPr="00251F63" w:rsidRDefault="008B1F0F" w:rsidP="008B1F0F">
      <w:pPr>
        <w:ind w:left="-15"/>
        <w:rPr>
          <w:rFonts w:ascii="Times New Roman" w:hAnsi="Times New Roman" w:cs="Times New Roman"/>
          <w:sz w:val="24"/>
          <w:szCs w:val="24"/>
        </w:rPr>
      </w:pPr>
      <w:r w:rsidRPr="00251F63">
        <w:rPr>
          <w:rFonts w:ascii="Times New Roman" w:hAnsi="Times New Roman" w:cs="Times New Roman"/>
          <w:sz w:val="24"/>
          <w:szCs w:val="24"/>
        </w:rPr>
        <w:t xml:space="preserve">             С 1 сентября 2023 года в школах Российской Федерации введена  единая  модель профориентационной деятельности  Профориентационный минимум  , которая реализуется в 6-11 классах общеобразовательных организаций с участием педагогических работников, родительской общественности, представителей систем среднего профессионального образования и высшего образования, организаций – работодателей региона.  Цель курса: формирование единого профориентационного пространства в системе общего образования Российской Федерации, обеспечивающего готовность выпускников общеобразовательных организаций к профессиональному самоопределению. Реализация профминимума осуществляется в рамках внеурочной деятельности, включающей проведение по четвергам еженедельного курса профориентационного занятия «Россия – мои горизонты».</w:t>
      </w:r>
    </w:p>
    <w:p w:rsidR="008B1F0F" w:rsidRPr="00251F63" w:rsidRDefault="008B1F0F" w:rsidP="008B1F0F">
      <w:pPr>
        <w:pStyle w:val="af9"/>
        <w:ind w:right="410"/>
        <w:rPr>
          <w:szCs w:val="24"/>
        </w:rPr>
      </w:pPr>
      <w:r w:rsidRPr="00251F63">
        <w:rPr>
          <w:szCs w:val="24"/>
        </w:rPr>
        <w:t xml:space="preserve">           Втечениегодасредиучащихся1-4классахпроводилиськлассныечасы,тематическиебеседыпоследующимтемам:«Вгостикгородскимпрофессиям»</w:t>
      </w:r>
      <w:r w:rsidRPr="00251F63">
        <w:rPr>
          <w:szCs w:val="24"/>
          <w:lang w:val="ru-RU"/>
        </w:rPr>
        <w:t>,       ««</w:t>
      </w:r>
      <w:r w:rsidRPr="00251F63">
        <w:rPr>
          <w:szCs w:val="24"/>
        </w:rPr>
        <w:t>Профессиибудущего»;«Папиныспециальности»;«Моямамалучшевсех».</w:t>
      </w:r>
    </w:p>
    <w:p w:rsidR="008B1F0F" w:rsidRPr="00251F63" w:rsidRDefault="008B1F0F" w:rsidP="008B1F0F">
      <w:pPr>
        <w:pStyle w:val="af9"/>
        <w:ind w:right="400"/>
        <w:rPr>
          <w:szCs w:val="24"/>
        </w:rPr>
      </w:pPr>
      <w:r w:rsidRPr="00251F63">
        <w:rPr>
          <w:szCs w:val="24"/>
        </w:rPr>
        <w:t>В январе среди 5-11 классах прошли мероприятия  по профориентации вшколе «Мир профессий». В течение года проводились встречи с сотрудниками Центразанятости. Так же проводились занятия внеурочной деятельности «Билет в будущее» поданномунаправлению.Учащиесяшколыпринималиучастияввебинарах,онлайн-</w:t>
      </w:r>
      <w:r w:rsidRPr="00251F63">
        <w:rPr>
          <w:szCs w:val="24"/>
        </w:rPr>
        <w:lastRenderedPageBreak/>
        <w:t>семинарах,тренингахповыборупрофессии.Посетилив«Деньоткрытыхдверей»профессиональныеучилищаи колледжи города Светлограда.</w:t>
      </w:r>
    </w:p>
    <w:p w:rsidR="008B1F0F" w:rsidRPr="00251F63" w:rsidRDefault="008B1F0F" w:rsidP="008B1F0F">
      <w:pPr>
        <w:pStyle w:val="af9"/>
        <w:ind w:right="402"/>
        <w:rPr>
          <w:szCs w:val="24"/>
        </w:rPr>
      </w:pPr>
      <w:r w:rsidRPr="00251F63">
        <w:rPr>
          <w:szCs w:val="24"/>
        </w:rPr>
        <w:t xml:space="preserve">            Врамкахпроектав6-10-хклассахпроведеныпрофориентационныеуроки.Проведена виртуальная экскурсия по предприятиям. Участвовалив открытых онлайн-уроках«ПроеКТОриЯ»,направленныхнараннюю профориентацию.</w:t>
      </w:r>
    </w:p>
    <w:p w:rsidR="008B1F0F" w:rsidRPr="00251F63" w:rsidRDefault="008B1F0F" w:rsidP="008B1F0F">
      <w:pPr>
        <w:pStyle w:val="af9"/>
        <w:spacing w:before="3"/>
        <w:rPr>
          <w:szCs w:val="24"/>
        </w:rPr>
      </w:pPr>
    </w:p>
    <w:p w:rsidR="008B1F0F" w:rsidRPr="00251F63" w:rsidRDefault="008B1F0F" w:rsidP="008B1F0F">
      <w:pPr>
        <w:pStyle w:val="Heading1"/>
        <w:spacing w:after="4" w:line="240" w:lineRule="auto"/>
        <w:ind w:left="0"/>
        <w:rPr>
          <w:b w:val="0"/>
        </w:rPr>
      </w:pPr>
      <w:r w:rsidRPr="00251F63">
        <w:rPr>
          <w:b w:val="0"/>
        </w:rPr>
        <w:t xml:space="preserve">                           МОДУЛЬ«КЛЮЧЕВЫЕОБЩЕШКОЛЬНЫЕДЕЛА»</w:t>
      </w:r>
    </w:p>
    <w:p w:rsidR="008B1F0F" w:rsidRPr="00251F63" w:rsidRDefault="008B1F0F" w:rsidP="008B1F0F">
      <w:pPr>
        <w:ind w:right="11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F63">
        <w:rPr>
          <w:rFonts w:ascii="Times New Roman" w:hAnsi="Times New Roman" w:cs="Times New Roman"/>
          <w:color w:val="000000"/>
          <w:sz w:val="24"/>
          <w:szCs w:val="24"/>
        </w:rP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Общешкольные ключевые дела вносят в жизнь нашей школы определенный ритм, организационную упорядоченность и тем самым создают важные структурные образования воспитательной системы, каждая из которых решает свои специфические задачи. Ключевые дела способствуют:</w:t>
      </w:r>
    </w:p>
    <w:p w:rsidR="008B1F0F" w:rsidRPr="00251F63" w:rsidRDefault="008B1F0F" w:rsidP="008B1F0F">
      <w:pPr>
        <w:numPr>
          <w:ilvl w:val="0"/>
          <w:numId w:val="46"/>
        </w:numPr>
        <w:spacing w:after="0" w:line="240" w:lineRule="auto"/>
        <w:ind w:right="1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F63">
        <w:rPr>
          <w:rFonts w:ascii="Times New Roman" w:hAnsi="Times New Roman" w:cs="Times New Roman"/>
          <w:color w:val="000000"/>
          <w:sz w:val="24"/>
          <w:szCs w:val="24"/>
        </w:rPr>
        <w:t>появлению традиций и навыков, которые проявляются в повседневной жизни;</w:t>
      </w:r>
    </w:p>
    <w:p w:rsidR="008B1F0F" w:rsidRPr="00251F63" w:rsidRDefault="008B1F0F" w:rsidP="008B1F0F">
      <w:pPr>
        <w:numPr>
          <w:ilvl w:val="0"/>
          <w:numId w:val="46"/>
        </w:numPr>
        <w:spacing w:after="0" w:line="240" w:lineRule="auto"/>
        <w:ind w:right="1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F63">
        <w:rPr>
          <w:rFonts w:ascii="Times New Roman" w:hAnsi="Times New Roman" w:cs="Times New Roman"/>
          <w:color w:val="000000"/>
          <w:sz w:val="24"/>
          <w:szCs w:val="24"/>
        </w:rPr>
        <w:t>более эффективному планированию классным руководителем воспитательной работы с классом;</w:t>
      </w:r>
    </w:p>
    <w:p w:rsidR="008B1F0F" w:rsidRPr="00251F63" w:rsidRDefault="008B1F0F" w:rsidP="008B1F0F">
      <w:pPr>
        <w:numPr>
          <w:ilvl w:val="0"/>
          <w:numId w:val="46"/>
        </w:numPr>
        <w:spacing w:after="0" w:line="240" w:lineRule="auto"/>
        <w:ind w:right="1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F63">
        <w:rPr>
          <w:rFonts w:ascii="Times New Roman" w:hAnsi="Times New Roman" w:cs="Times New Roman"/>
          <w:color w:val="000000"/>
          <w:sz w:val="24"/>
          <w:szCs w:val="24"/>
        </w:rPr>
        <w:t>развитию межвозрастных связей, когда старшие ребята в совместной деятельности с младшими передают им свой опыт;</w:t>
      </w:r>
    </w:p>
    <w:p w:rsidR="008B1F0F" w:rsidRPr="00251F63" w:rsidRDefault="008B1F0F" w:rsidP="008B1F0F">
      <w:pPr>
        <w:numPr>
          <w:ilvl w:val="0"/>
          <w:numId w:val="46"/>
        </w:numPr>
        <w:spacing w:after="0" w:line="240" w:lineRule="auto"/>
        <w:ind w:right="1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F63">
        <w:rPr>
          <w:rFonts w:ascii="Times New Roman" w:hAnsi="Times New Roman" w:cs="Times New Roman"/>
          <w:color w:val="000000"/>
          <w:sz w:val="24"/>
          <w:szCs w:val="24"/>
        </w:rPr>
        <w:t>выдвижению в процессе проведения общешкольных дел на первый план таких личностных качеств, как сотрудничество, взаимопомощь, желание хорошо сделать общее дело.</w:t>
      </w:r>
    </w:p>
    <w:p w:rsidR="008B1F0F" w:rsidRPr="00251F63" w:rsidRDefault="008B1F0F" w:rsidP="008B1F0F">
      <w:pPr>
        <w:numPr>
          <w:ilvl w:val="0"/>
          <w:numId w:val="46"/>
        </w:numPr>
        <w:spacing w:after="0" w:line="240" w:lineRule="auto"/>
        <w:ind w:right="1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F63">
        <w:rPr>
          <w:rFonts w:ascii="Times New Roman" w:hAnsi="Times New Roman" w:cs="Times New Roman"/>
          <w:color w:val="000000"/>
          <w:sz w:val="24"/>
          <w:szCs w:val="24"/>
        </w:rPr>
        <w:t>развитие индивидуальных способностей детей.</w:t>
      </w:r>
    </w:p>
    <w:p w:rsidR="008B1F0F" w:rsidRPr="00251F63" w:rsidRDefault="008B1F0F" w:rsidP="008B1F0F">
      <w:pPr>
        <w:numPr>
          <w:ilvl w:val="0"/>
          <w:numId w:val="46"/>
        </w:numPr>
        <w:spacing w:after="0" w:line="240" w:lineRule="auto"/>
        <w:ind w:right="1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F63">
        <w:rPr>
          <w:rFonts w:ascii="Times New Roman" w:hAnsi="Times New Roman" w:cs="Times New Roman"/>
          <w:color w:val="000000"/>
          <w:sz w:val="24"/>
          <w:szCs w:val="24"/>
        </w:rPr>
        <w:t>КТД создают ситуацию успеха для всех, радость человеческого общения в процессе подготовки и проведения, удовольствие от хорошо сделанной работы, осознание себя частью большого коллектива.</w:t>
      </w:r>
    </w:p>
    <w:p w:rsidR="008B1F0F" w:rsidRPr="00251F63" w:rsidRDefault="008B1F0F" w:rsidP="008B1F0F">
      <w:pPr>
        <w:pStyle w:val="Heading1"/>
        <w:spacing w:after="4" w:line="240" w:lineRule="auto"/>
        <w:ind w:left="3357"/>
        <w:rPr>
          <w:b w:val="0"/>
        </w:rPr>
      </w:pPr>
    </w:p>
    <w:p w:rsidR="008B1F0F" w:rsidRPr="00251F63" w:rsidRDefault="008B1F0F" w:rsidP="008B1F0F">
      <w:pPr>
        <w:pStyle w:val="Heading1"/>
        <w:spacing w:after="4" w:line="240" w:lineRule="auto"/>
        <w:ind w:left="3357"/>
        <w:rPr>
          <w:b w:val="0"/>
        </w:rPr>
      </w:pPr>
    </w:p>
    <w:p w:rsidR="008B1F0F" w:rsidRPr="00251F63" w:rsidRDefault="00DA018D" w:rsidP="008B1F0F">
      <w:pPr>
        <w:pStyle w:val="af9"/>
        <w:ind w:left="1233"/>
        <w:rPr>
          <w:szCs w:val="24"/>
        </w:rPr>
      </w:pPr>
      <w:r>
        <w:rPr>
          <w:noProof/>
          <w:szCs w:val="24"/>
          <w:lang w:val="ru-RU" w:eastAsia="ru-RU"/>
        </w:rPr>
      </w:r>
      <w:r w:rsidRPr="00DA018D">
        <w:rPr>
          <w:noProof/>
          <w:szCs w:val="24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30" type="#_x0000_t202" style="width:470.75pt;height:138.0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" fillcolor="#fcfcfc" stroked="f">
            <v:textbox inset="0,0,0,0">
              <w:txbxContent>
                <w:p w:rsidR="00BF7480" w:rsidRDefault="00BF7480" w:rsidP="008B1F0F">
                  <w:pPr>
                    <w:spacing w:line="270" w:lineRule="exact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Спортивно-оздоровительноенаправление:</w:t>
                  </w:r>
                </w:p>
                <w:p w:rsidR="00BF7480" w:rsidRDefault="00BF7480" w:rsidP="008B1F0F">
                  <w:pPr>
                    <w:pStyle w:val="af9"/>
                    <w:ind w:left="28" w:right="26" w:firstLine="707"/>
                  </w:pPr>
                  <w:r>
                    <w:t>В нашей школе большое внимание уделяется спортивно-оздоровительномунаправлению.Обучающиеся под руководством преподавателей принимают активное участие во всех спортивных соревнованияхмуниципального и  краевого уровня. В этом учебном году по этому направлениюнаша школа завоевала  грамоты муниципального уровня, стала  победителем спортивных соревнований «Весна», призером на</w:t>
                  </w:r>
                  <w:r>
                    <w:rPr>
                      <w:spacing w:val="1"/>
                    </w:rPr>
                    <w:t xml:space="preserve">муниципальных </w:t>
                  </w:r>
                  <w:r>
                    <w:t>играхпо баскетболу и волейболу.</w:t>
                  </w:r>
                </w:p>
                <w:p w:rsidR="00BF7480" w:rsidRDefault="00BF7480" w:rsidP="008B1F0F">
                  <w:pPr>
                    <w:pStyle w:val="af9"/>
                    <w:ind w:left="28" w:right="38"/>
                  </w:pPr>
                  <w:r>
                    <w:t>Школьный спортивный клуб « Сокол» включает в себя спортивные кружки,секции,направлениявнеурочнойдеятельности.ПосещаютШСКболее100детей.</w:t>
                  </w:r>
                </w:p>
              </w:txbxContent>
            </v:textbox>
            <w10:wrap type="none"/>
            <w10:anchorlock/>
          </v:shape>
        </w:pict>
      </w:r>
    </w:p>
    <w:p w:rsidR="008B1F0F" w:rsidRPr="00251F63" w:rsidRDefault="008B1F0F" w:rsidP="008B1F0F">
      <w:pPr>
        <w:pStyle w:val="af9"/>
        <w:spacing w:before="2" w:after="12" w:line="271" w:lineRule="auto"/>
        <w:ind w:right="555"/>
        <w:rPr>
          <w:szCs w:val="24"/>
        </w:rPr>
      </w:pPr>
    </w:p>
    <w:p w:rsidR="008B1F0F" w:rsidRPr="00251F63" w:rsidRDefault="008B1F0F" w:rsidP="008B1F0F">
      <w:pPr>
        <w:spacing w:line="241" w:lineRule="exact"/>
        <w:ind w:left="19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F63">
        <w:rPr>
          <w:rFonts w:ascii="Times New Roman" w:hAnsi="Times New Roman" w:cs="Times New Roman"/>
          <w:b/>
          <w:sz w:val="24"/>
          <w:szCs w:val="24"/>
        </w:rPr>
        <w:t>Военно-патриотическоенаправление:</w:t>
      </w:r>
    </w:p>
    <w:p w:rsidR="008B1F0F" w:rsidRPr="00251F63" w:rsidRDefault="008B1F0F" w:rsidP="008B1F0F">
      <w:pPr>
        <w:pStyle w:val="af9"/>
        <w:ind w:right="407" w:firstLine="707"/>
        <w:rPr>
          <w:szCs w:val="24"/>
        </w:rPr>
      </w:pPr>
      <w:r w:rsidRPr="00251F63">
        <w:rPr>
          <w:szCs w:val="24"/>
        </w:rPr>
        <w:t>В рамках этого направления, в сентябре и октябрев школе прошли различныемероприятия«Гордимсяславоюгероев!».Принялиучастиевмуниципальномконкурсе</w:t>
      </w:r>
      <w:r w:rsidRPr="00251F63">
        <w:rPr>
          <w:szCs w:val="24"/>
          <w:lang w:val="ru-RU"/>
        </w:rPr>
        <w:t xml:space="preserve"> «</w:t>
      </w:r>
      <w:r w:rsidRPr="00251F63">
        <w:rPr>
          <w:szCs w:val="24"/>
        </w:rPr>
        <w:t>Урок нравственности» - «Великая Победа: наследие и наследники», «Мы наследникиПобеды».Проведена Героическая поверка, Вахта Памяти.</w:t>
      </w:r>
    </w:p>
    <w:p w:rsidR="008B1F0F" w:rsidRPr="00251F63" w:rsidRDefault="008B1F0F" w:rsidP="008B1F0F">
      <w:pPr>
        <w:pStyle w:val="af9"/>
        <w:ind w:right="412" w:firstLine="707"/>
        <w:rPr>
          <w:szCs w:val="24"/>
        </w:rPr>
      </w:pPr>
      <w:r w:rsidRPr="00251F63">
        <w:rPr>
          <w:szCs w:val="24"/>
        </w:rPr>
        <w:t>Педагогииучащиесяшколыучаствоваливмеждународнойакции«ТестпоисторииВеликойОтечественнойвойны»,географическийдиктант,этнографическийдиктант.Проеденыакции«Окнапобеды»,«Георгиевскаяленточка»,«Письмо Победы»,«ZащитникиОтечества»,«СпасибодедузаПобеду»,«Детирисуютмир».</w:t>
      </w:r>
    </w:p>
    <w:p w:rsidR="008B1F0F" w:rsidRPr="00251F63" w:rsidRDefault="008B1F0F" w:rsidP="008B1F0F">
      <w:pPr>
        <w:pStyle w:val="af9"/>
        <w:rPr>
          <w:szCs w:val="24"/>
        </w:rPr>
      </w:pPr>
    </w:p>
    <w:p w:rsidR="008B1F0F" w:rsidRPr="00251F63" w:rsidRDefault="008B1F0F" w:rsidP="008B1F0F">
      <w:pPr>
        <w:pStyle w:val="Heading1"/>
        <w:spacing w:before="5"/>
        <w:jc w:val="both"/>
      </w:pPr>
      <w:r w:rsidRPr="00251F63">
        <w:t>Общеинтеллектуальноенаправление:</w:t>
      </w:r>
    </w:p>
    <w:p w:rsidR="008B1F0F" w:rsidRPr="00251F63" w:rsidRDefault="008B1F0F" w:rsidP="008B1F0F">
      <w:pPr>
        <w:pStyle w:val="Heading1"/>
        <w:spacing w:before="5"/>
        <w:jc w:val="both"/>
      </w:pPr>
    </w:p>
    <w:p w:rsidR="008B1F0F" w:rsidRPr="00251F63" w:rsidRDefault="008B1F0F" w:rsidP="008B1F0F">
      <w:pPr>
        <w:pStyle w:val="af9"/>
        <w:ind w:right="410" w:firstLine="707"/>
        <w:rPr>
          <w:szCs w:val="24"/>
        </w:rPr>
      </w:pPr>
      <w:r w:rsidRPr="00251F63">
        <w:rPr>
          <w:szCs w:val="24"/>
        </w:rPr>
        <w:t>Учителями истории, обществознания проводятсяуроки-диспуты,викторины,круглыестолы,урокиспросмотрамифильмовнаинформационно-правовуютематику.Проводилась квест-игра назнаниерусского языка и литературы.</w:t>
      </w:r>
    </w:p>
    <w:p w:rsidR="008B1F0F" w:rsidRPr="00251F63" w:rsidRDefault="008B1F0F" w:rsidP="008B1F0F">
      <w:pPr>
        <w:pStyle w:val="Heading1"/>
        <w:spacing w:before="3" w:after="4" w:line="240" w:lineRule="auto"/>
        <w:ind w:left="0"/>
        <w:jc w:val="both"/>
      </w:pPr>
      <w:r w:rsidRPr="00251F63">
        <w:t>Социальноенаправление:</w:t>
      </w:r>
    </w:p>
    <w:p w:rsidR="008B1F0F" w:rsidRPr="00251F63" w:rsidRDefault="00DA018D" w:rsidP="008B1F0F">
      <w:pPr>
        <w:pStyle w:val="af9"/>
        <w:ind w:left="1233"/>
        <w:rPr>
          <w:szCs w:val="24"/>
        </w:rPr>
      </w:pPr>
      <w:r>
        <w:rPr>
          <w:noProof/>
          <w:szCs w:val="24"/>
          <w:lang w:val="ru-RU" w:eastAsia="ru-RU"/>
        </w:rPr>
      </w:r>
      <w:r w:rsidRPr="00DA018D">
        <w:rPr>
          <w:noProof/>
          <w:szCs w:val="24"/>
          <w:lang w:val="ru-RU" w:eastAsia="ru-RU"/>
        </w:rPr>
        <w:pict>
          <v:shape id="Надпись 2" o:spid="_x0000_s1029" type="#_x0000_t202" style="width:470.75pt;height:41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" fillcolor="#fcfcfc" stroked="f">
            <v:textbox inset="0,0,0,0">
              <w:txbxContent>
                <w:p w:rsidR="00BF7480" w:rsidRDefault="00BF7480" w:rsidP="008B1F0F">
                  <w:pPr>
                    <w:pStyle w:val="af9"/>
                    <w:ind w:left="28" w:right="26" w:firstLine="707"/>
                  </w:pPr>
                  <w:r>
                    <w:t>Были проведены следующие добровольческие мероприятия под девизом «Добро неуходит на каникулы!», «Чемодан добрых дел»; акция «Собери ребенка в школу», акция «Сохраним природу Ставрополья»,«Забота».</w:t>
                  </w:r>
                </w:p>
                <w:p w:rsidR="00BF7480" w:rsidRDefault="00BF7480" w:rsidP="008B1F0F">
                  <w:pPr>
                    <w:pStyle w:val="af9"/>
                    <w:ind w:left="28" w:right="26" w:firstLine="707"/>
                  </w:pPr>
                </w:p>
                <w:p w:rsidR="00BF7480" w:rsidRDefault="00BF7480" w:rsidP="008B1F0F">
                  <w:pPr>
                    <w:pStyle w:val="af9"/>
                    <w:ind w:left="28" w:right="26" w:firstLine="707"/>
                  </w:pPr>
                </w:p>
              </w:txbxContent>
            </v:textbox>
            <w10:wrap type="none"/>
            <w10:anchorlock/>
          </v:shape>
        </w:pict>
      </w:r>
    </w:p>
    <w:p w:rsidR="008B1F0F" w:rsidRPr="00251F63" w:rsidRDefault="008B1F0F" w:rsidP="008B1F0F">
      <w:pPr>
        <w:spacing w:line="243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F63">
        <w:rPr>
          <w:rFonts w:ascii="Times New Roman" w:hAnsi="Times New Roman" w:cs="Times New Roman"/>
          <w:b/>
          <w:sz w:val="24"/>
          <w:szCs w:val="24"/>
        </w:rPr>
        <w:t xml:space="preserve">                               Духовно-нравственноенаправление:</w:t>
      </w:r>
    </w:p>
    <w:p w:rsidR="008B1F0F" w:rsidRPr="00251F63" w:rsidRDefault="008B1F0F" w:rsidP="008B1F0F">
      <w:pPr>
        <w:pStyle w:val="a8"/>
        <w:rPr>
          <w:rFonts w:ascii="Times New Roman" w:hAnsi="Times New Roman"/>
          <w:sz w:val="24"/>
          <w:szCs w:val="24"/>
        </w:rPr>
      </w:pPr>
      <w:r w:rsidRPr="00251F63">
        <w:rPr>
          <w:rFonts w:ascii="Times New Roman" w:hAnsi="Times New Roman"/>
          <w:sz w:val="24"/>
          <w:szCs w:val="24"/>
        </w:rPr>
        <w:t xml:space="preserve">             Врамкахданногонаправлениябылипроведеныследующиемероприятия:</w:t>
      </w:r>
    </w:p>
    <w:p w:rsidR="008B1F0F" w:rsidRPr="00251F63" w:rsidRDefault="008B1F0F" w:rsidP="008B1F0F">
      <w:pPr>
        <w:pStyle w:val="a8"/>
        <w:rPr>
          <w:rFonts w:ascii="Times New Roman" w:hAnsi="Times New Roman"/>
          <w:sz w:val="24"/>
          <w:szCs w:val="24"/>
        </w:rPr>
      </w:pPr>
      <w:r w:rsidRPr="00251F63">
        <w:rPr>
          <w:rFonts w:ascii="Times New Roman" w:hAnsi="Times New Roman"/>
          <w:sz w:val="24"/>
          <w:szCs w:val="24"/>
        </w:rPr>
        <w:t xml:space="preserve">              Праздничноеукрашениекабинетовк1сентября,проведениеобщешкольнойлинейки.  В октябре прошел творческий конкурс среди 5-8 классов«Мисс Осень».Деньучителявшколе. Вноябре,впреддвериипраздникаДеньНародногоЕдинства,вшколепрошел творческо-патриотический конкурс «Дружба народов» среди 9-11 классов. Среди1-     4классов выставкарисунков, фотографийко  Дню матери.</w:t>
      </w:r>
    </w:p>
    <w:p w:rsidR="008B1F0F" w:rsidRPr="00251F63" w:rsidRDefault="008B1F0F" w:rsidP="008B1F0F">
      <w:pPr>
        <w:pStyle w:val="a8"/>
        <w:rPr>
          <w:rFonts w:ascii="Times New Roman" w:hAnsi="Times New Roman"/>
          <w:sz w:val="24"/>
          <w:szCs w:val="24"/>
        </w:rPr>
      </w:pPr>
      <w:r w:rsidRPr="00251F63">
        <w:rPr>
          <w:rFonts w:ascii="Times New Roman" w:hAnsi="Times New Roman"/>
          <w:sz w:val="24"/>
          <w:szCs w:val="24"/>
        </w:rPr>
        <w:t>В декабре. Новый год в школе: украшение кабинетов, оформление окон,конкурсрисунков,поделок,утренникивкаждомклассе.КТД«МастерскаяДедаМороза».</w:t>
      </w:r>
    </w:p>
    <w:p w:rsidR="008B1F0F" w:rsidRPr="00251F63" w:rsidRDefault="008B1F0F" w:rsidP="008B1F0F">
      <w:pPr>
        <w:pStyle w:val="a8"/>
        <w:rPr>
          <w:rFonts w:ascii="Times New Roman" w:hAnsi="Times New Roman"/>
          <w:sz w:val="24"/>
          <w:szCs w:val="24"/>
        </w:rPr>
      </w:pPr>
      <w:r w:rsidRPr="00251F63">
        <w:rPr>
          <w:rFonts w:ascii="Times New Roman" w:hAnsi="Times New Roman"/>
          <w:sz w:val="24"/>
          <w:szCs w:val="24"/>
        </w:rPr>
        <w:t>8 Марта в школе: конкурс рисунков, акция по поздравлению мам, бабушек,девочек,утренники вкаждомклассе.</w:t>
      </w:r>
    </w:p>
    <w:p w:rsidR="008B1F0F" w:rsidRPr="00251F63" w:rsidRDefault="008B1F0F" w:rsidP="008B1F0F">
      <w:pPr>
        <w:pStyle w:val="a8"/>
        <w:rPr>
          <w:rFonts w:ascii="Times New Roman" w:hAnsi="Times New Roman"/>
          <w:sz w:val="24"/>
          <w:szCs w:val="24"/>
        </w:rPr>
      </w:pPr>
      <w:r w:rsidRPr="00251F63">
        <w:rPr>
          <w:rFonts w:ascii="Times New Roman" w:hAnsi="Times New Roman"/>
          <w:sz w:val="24"/>
          <w:szCs w:val="24"/>
        </w:rPr>
        <w:t xml:space="preserve">             Вмаепрошлаторжественнаялинейка«Последнийзвонок»</w:t>
      </w:r>
    </w:p>
    <w:p w:rsidR="008B1F0F" w:rsidRPr="00251F63" w:rsidRDefault="00DA018D" w:rsidP="008B1F0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Надпись 1" o:spid="_x0000_s1028" type="#_x0000_t202" style="position:absolute;margin-left:65.65pt;margin-top:27.95pt;width:488.75pt;height:69.05pt;z-index:-2516572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" fillcolor="#fcfcfc" stroked="f">
            <v:textbox inset="0,0,0,0">
              <w:txbxContent>
                <w:p w:rsidR="00BF7480" w:rsidRDefault="00BF7480" w:rsidP="008B1F0F">
                  <w:pPr>
                    <w:pStyle w:val="af9"/>
                    <w:ind w:right="26"/>
                  </w:pPr>
                  <w:r>
                    <w:t>К12июня проведенконкурс рисунков«Ялюблютебя,Россия!»,посвященныйДнюРоссии. Так же на площадке по месту жительства  и в лагере дневного пребывания прошли УрокиПобеды,посвящённыеДнюскорбиначалаВеликойОтечественной Войне.Виюнепрошлимероприятия,посвященныевручениюаттестатовв9и11 классах.</w:t>
                  </w:r>
                </w:p>
              </w:txbxContent>
            </v:textbox>
            <w10:wrap type="topAndBottom" anchorx="page"/>
          </v:shape>
        </w:pict>
      </w:r>
      <w:r w:rsidR="008B1F0F" w:rsidRPr="00251F63">
        <w:rPr>
          <w:rFonts w:ascii="Times New Roman" w:hAnsi="Times New Roman"/>
          <w:sz w:val="24"/>
          <w:szCs w:val="24"/>
        </w:rPr>
        <w:t>В июне. На детской площадке и в лагере дневного пребывания проведенДеньЗащиты детей, мероприятия коДню России ит.д.</w:t>
      </w:r>
    </w:p>
    <w:p w:rsidR="008B1F0F" w:rsidRPr="00251F63" w:rsidRDefault="008B1F0F" w:rsidP="008B1F0F">
      <w:pPr>
        <w:pStyle w:val="af9"/>
        <w:tabs>
          <w:tab w:val="left" w:pos="3200"/>
          <w:tab w:val="left" w:pos="3557"/>
          <w:tab w:val="left" w:pos="4761"/>
          <w:tab w:val="left" w:pos="5689"/>
          <w:tab w:val="left" w:pos="7054"/>
          <w:tab w:val="left" w:pos="8207"/>
          <w:tab w:val="left" w:pos="9221"/>
          <w:tab w:val="left" w:pos="9559"/>
        </w:tabs>
        <w:spacing w:line="254" w:lineRule="exact"/>
        <w:rPr>
          <w:szCs w:val="24"/>
        </w:rPr>
      </w:pPr>
      <w:r w:rsidRPr="00251F63">
        <w:rPr>
          <w:szCs w:val="24"/>
        </w:rPr>
        <w:t>Учителя и учащиеся</w:t>
      </w:r>
      <w:r w:rsidRPr="00251F63">
        <w:rPr>
          <w:szCs w:val="24"/>
        </w:rPr>
        <w:tab/>
        <w:t>школы</w:t>
      </w:r>
      <w:r w:rsidRPr="00251F63">
        <w:rPr>
          <w:szCs w:val="24"/>
        </w:rPr>
        <w:tab/>
        <w:t>принимали</w:t>
      </w:r>
      <w:r w:rsidRPr="00251F63">
        <w:rPr>
          <w:szCs w:val="24"/>
        </w:rPr>
        <w:tab/>
        <w:t>активное</w:t>
      </w:r>
      <w:r w:rsidRPr="00251F63">
        <w:rPr>
          <w:szCs w:val="24"/>
        </w:rPr>
        <w:tab/>
        <w:t>участие</w:t>
      </w:r>
      <w:r w:rsidRPr="00251F63">
        <w:rPr>
          <w:szCs w:val="24"/>
        </w:rPr>
        <w:tab/>
        <w:t>в</w:t>
      </w:r>
      <w:r w:rsidRPr="00251F63">
        <w:rPr>
          <w:szCs w:val="24"/>
        </w:rPr>
        <w:tab/>
        <w:t>конкурсах, олимпиадах, соревнованиях:</w:t>
      </w:r>
    </w:p>
    <w:p w:rsidR="008B1F0F" w:rsidRPr="00251F63" w:rsidRDefault="008B1F0F" w:rsidP="008B1F0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251F63">
        <w:rPr>
          <w:rFonts w:ascii="Times New Roman" w:hAnsi="Times New Roman"/>
          <w:b/>
          <w:sz w:val="24"/>
          <w:szCs w:val="24"/>
        </w:rPr>
        <w:t xml:space="preserve">   1 место</w:t>
      </w:r>
    </w:p>
    <w:p w:rsidR="008B1F0F" w:rsidRPr="00251F63" w:rsidRDefault="008B1F0F" w:rsidP="008B1F0F">
      <w:pPr>
        <w:pStyle w:val="a8"/>
        <w:rPr>
          <w:rFonts w:ascii="Times New Roman" w:hAnsi="Times New Roman"/>
          <w:sz w:val="24"/>
          <w:szCs w:val="24"/>
        </w:rPr>
      </w:pPr>
      <w:r w:rsidRPr="00251F63">
        <w:rPr>
          <w:rFonts w:ascii="Times New Roman" w:hAnsi="Times New Roman"/>
          <w:sz w:val="24"/>
          <w:szCs w:val="24"/>
        </w:rPr>
        <w:t>Киселева Виктория -  в муниципальном этапе Всероссийской олимпиады школьников по физической культуре. Учитель Головченко В.Н.</w:t>
      </w:r>
    </w:p>
    <w:p w:rsidR="008B1F0F" w:rsidRPr="00251F63" w:rsidRDefault="008B1F0F" w:rsidP="008B1F0F">
      <w:pPr>
        <w:pStyle w:val="a8"/>
        <w:rPr>
          <w:rFonts w:ascii="Times New Roman" w:hAnsi="Times New Roman"/>
          <w:sz w:val="24"/>
          <w:szCs w:val="24"/>
        </w:rPr>
      </w:pPr>
      <w:r w:rsidRPr="00251F63">
        <w:rPr>
          <w:rFonts w:ascii="Times New Roman" w:hAnsi="Times New Roman"/>
          <w:sz w:val="24"/>
          <w:szCs w:val="24"/>
        </w:rPr>
        <w:t>Манзырков Никита – в районной  олимпиаде по финансовой грамотности .Учитель  -   Чернышева Ольга Александровна.</w:t>
      </w:r>
    </w:p>
    <w:p w:rsidR="008B1F0F" w:rsidRPr="00251F63" w:rsidRDefault="008B1F0F" w:rsidP="008B1F0F">
      <w:pPr>
        <w:pStyle w:val="a8"/>
        <w:rPr>
          <w:rFonts w:ascii="Times New Roman" w:hAnsi="Times New Roman"/>
          <w:sz w:val="24"/>
          <w:szCs w:val="24"/>
        </w:rPr>
      </w:pPr>
      <w:r w:rsidRPr="00251F63">
        <w:rPr>
          <w:rFonts w:ascii="Times New Roman" w:hAnsi="Times New Roman"/>
          <w:sz w:val="24"/>
          <w:szCs w:val="24"/>
        </w:rPr>
        <w:t>Команда МКОУ СОШ №12 в   районных соревнованиях по легкой атлетике «Весна»: ЯкубаТимофей  в беге  на 60 метров, Хропаль Алина в беге на 30 метров, Киселева Виктория  в беге на 100 метров. Учитель Головченко В.Н.</w:t>
      </w:r>
    </w:p>
    <w:p w:rsidR="008B1F0F" w:rsidRPr="00251F63" w:rsidRDefault="008B1F0F" w:rsidP="008B1F0F">
      <w:pPr>
        <w:pStyle w:val="a8"/>
        <w:rPr>
          <w:rFonts w:ascii="Times New Roman" w:hAnsi="Times New Roman"/>
          <w:sz w:val="24"/>
          <w:szCs w:val="24"/>
        </w:rPr>
      </w:pPr>
      <w:r w:rsidRPr="00251F63">
        <w:rPr>
          <w:rFonts w:ascii="Times New Roman" w:hAnsi="Times New Roman"/>
          <w:sz w:val="24"/>
          <w:szCs w:val="24"/>
        </w:rPr>
        <w:t>Моськина Наталья -  в краевом конкурсе детского и юношеского литературно-художественного творчества «Дети и книги». Учитель Калашник С.И.</w:t>
      </w:r>
    </w:p>
    <w:p w:rsidR="008B1F0F" w:rsidRPr="00251F63" w:rsidRDefault="008B1F0F" w:rsidP="008B1F0F">
      <w:pPr>
        <w:pStyle w:val="a8"/>
        <w:rPr>
          <w:rFonts w:ascii="Times New Roman" w:hAnsi="Times New Roman"/>
          <w:sz w:val="24"/>
          <w:szCs w:val="24"/>
        </w:rPr>
      </w:pPr>
      <w:r w:rsidRPr="00251F63">
        <w:rPr>
          <w:rFonts w:ascii="Times New Roman" w:hAnsi="Times New Roman"/>
          <w:sz w:val="24"/>
          <w:szCs w:val="24"/>
        </w:rPr>
        <w:t>Киселева Виктория  - в районных соревнованиях по легкой атлетике в беге на 100 метров, в беге  на 400 метров. Учитель Головченко В.Н.</w:t>
      </w:r>
    </w:p>
    <w:p w:rsidR="008B1F0F" w:rsidRPr="00251F63" w:rsidRDefault="008B1F0F" w:rsidP="008B1F0F">
      <w:pPr>
        <w:pStyle w:val="a8"/>
        <w:rPr>
          <w:rFonts w:ascii="Times New Roman" w:hAnsi="Times New Roman"/>
          <w:sz w:val="24"/>
          <w:szCs w:val="24"/>
        </w:rPr>
      </w:pPr>
      <w:r w:rsidRPr="00251F63">
        <w:rPr>
          <w:rFonts w:ascii="Times New Roman" w:hAnsi="Times New Roman"/>
          <w:sz w:val="24"/>
          <w:szCs w:val="24"/>
        </w:rPr>
        <w:t>Асирьянц Элина -  в краевых соревнованиях  по спортивной акробатике  «Памяти акробатов Светлограда»,  в открытом первенстве и чемпионате петровского муниципального округа Ставропольского края по спортивной акробатике. Посвященном 79-гововщине победы в Великой Отечественной войне.  Тренер Дорожкина Светлана Юрьевна.</w:t>
      </w:r>
    </w:p>
    <w:p w:rsidR="008B1F0F" w:rsidRPr="00251F63" w:rsidRDefault="008B1F0F" w:rsidP="008B1F0F">
      <w:pPr>
        <w:pStyle w:val="a8"/>
        <w:rPr>
          <w:rFonts w:ascii="Times New Roman" w:hAnsi="Times New Roman"/>
          <w:sz w:val="24"/>
          <w:szCs w:val="24"/>
        </w:rPr>
      </w:pPr>
      <w:r w:rsidRPr="00251F63">
        <w:rPr>
          <w:rFonts w:ascii="Times New Roman" w:hAnsi="Times New Roman"/>
          <w:sz w:val="24"/>
          <w:szCs w:val="24"/>
        </w:rPr>
        <w:t>Зубенко Даниил и Зубенко Владислав -  в  региональном  этапе конкурса «АгроНТРИ-2024» в номинации Агробио. Учитель Головченко Е.В.</w:t>
      </w:r>
    </w:p>
    <w:p w:rsidR="008B1F0F" w:rsidRPr="00251F63" w:rsidRDefault="008B1F0F" w:rsidP="008B1F0F">
      <w:pPr>
        <w:pStyle w:val="a8"/>
        <w:rPr>
          <w:rFonts w:ascii="Times New Roman" w:hAnsi="Times New Roman"/>
          <w:sz w:val="24"/>
          <w:szCs w:val="24"/>
        </w:rPr>
      </w:pPr>
      <w:r w:rsidRPr="00251F63">
        <w:rPr>
          <w:rFonts w:ascii="Times New Roman" w:hAnsi="Times New Roman"/>
          <w:sz w:val="24"/>
          <w:szCs w:val="24"/>
        </w:rPr>
        <w:lastRenderedPageBreak/>
        <w:t>Киселева Диана  - в районных соревнованиях по легкой атлетике  в беге на 60 метров, прыжки в длину. Учитель Головченко В.Н.</w:t>
      </w:r>
    </w:p>
    <w:p w:rsidR="008B1F0F" w:rsidRPr="00251F63" w:rsidRDefault="008B1F0F" w:rsidP="008B1F0F">
      <w:pPr>
        <w:pStyle w:val="a8"/>
        <w:rPr>
          <w:rFonts w:ascii="Times New Roman" w:hAnsi="Times New Roman"/>
          <w:sz w:val="24"/>
          <w:szCs w:val="24"/>
        </w:rPr>
      </w:pPr>
      <w:r w:rsidRPr="00251F63">
        <w:rPr>
          <w:rFonts w:ascii="Times New Roman" w:hAnsi="Times New Roman"/>
          <w:sz w:val="24"/>
          <w:szCs w:val="24"/>
        </w:rPr>
        <w:t>Команда МКОУ СОШ №12  в  районных соревнованиях по легкой атлетике «Золотая осень»  -  Аджибеков Никита, Дьячкин Вячеслав, Хропаль Алина, Киселева Виктория, Киселева Диана. Учителя  Головченко В.Н., Шуст М.Н.</w:t>
      </w:r>
    </w:p>
    <w:p w:rsidR="008B1F0F" w:rsidRPr="00251F63" w:rsidRDefault="008B1F0F" w:rsidP="008B1F0F">
      <w:pPr>
        <w:pStyle w:val="a8"/>
        <w:rPr>
          <w:rFonts w:ascii="Times New Roman" w:hAnsi="Times New Roman"/>
          <w:sz w:val="24"/>
          <w:szCs w:val="24"/>
        </w:rPr>
      </w:pPr>
      <w:r w:rsidRPr="00251F63">
        <w:rPr>
          <w:rFonts w:ascii="Times New Roman" w:hAnsi="Times New Roman"/>
          <w:sz w:val="24"/>
          <w:szCs w:val="24"/>
        </w:rPr>
        <w:t>Команда МКОУ СОШ №12  в районных соревнованиях по легкой атлетике «Весна 2024»: Бондаренко Роман, Якуба Тимофей,  Хропаль Алина, Калиберда Денис. Киселева Виктория, Киселева Диана. Учителя Шуст М.Н.,  ГоловченкоВ.Н.</w:t>
      </w:r>
    </w:p>
    <w:p w:rsidR="008B1F0F" w:rsidRPr="00251F63" w:rsidRDefault="008B1F0F" w:rsidP="008B1F0F">
      <w:pPr>
        <w:pStyle w:val="a8"/>
        <w:rPr>
          <w:rFonts w:ascii="Times New Roman" w:hAnsi="Times New Roman"/>
          <w:sz w:val="24"/>
          <w:szCs w:val="24"/>
        </w:rPr>
      </w:pPr>
      <w:r w:rsidRPr="00251F63">
        <w:rPr>
          <w:rFonts w:ascii="Times New Roman" w:hAnsi="Times New Roman"/>
          <w:sz w:val="24"/>
          <w:szCs w:val="24"/>
        </w:rPr>
        <w:t>Шуст Ирина, Шуст Марина,  Шуст Алина – в районных  соревнованиях по волейболу. Тренер  -Чернышов Станислав   Федорович.</w:t>
      </w:r>
    </w:p>
    <w:p w:rsidR="008B1F0F" w:rsidRPr="00251F63" w:rsidRDefault="008B1F0F" w:rsidP="008B1F0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251F63">
        <w:rPr>
          <w:rFonts w:ascii="Times New Roman" w:hAnsi="Times New Roman"/>
          <w:b/>
          <w:sz w:val="24"/>
          <w:szCs w:val="24"/>
        </w:rPr>
        <w:t>2 место</w:t>
      </w:r>
    </w:p>
    <w:p w:rsidR="008B1F0F" w:rsidRPr="00251F63" w:rsidRDefault="008B1F0F" w:rsidP="008B1F0F">
      <w:pPr>
        <w:pStyle w:val="a8"/>
        <w:rPr>
          <w:rFonts w:ascii="Times New Roman" w:hAnsi="Times New Roman"/>
          <w:sz w:val="24"/>
          <w:szCs w:val="24"/>
        </w:rPr>
      </w:pPr>
      <w:r w:rsidRPr="00251F63">
        <w:rPr>
          <w:rFonts w:ascii="Times New Roman" w:hAnsi="Times New Roman"/>
          <w:sz w:val="24"/>
          <w:szCs w:val="24"/>
        </w:rPr>
        <w:t>Литвинов Станислав -  в муниципальном  этапе Всероссийской олимпиады школьников по обществознанию. Учитель Серяк С.Н.</w:t>
      </w:r>
    </w:p>
    <w:p w:rsidR="008B1F0F" w:rsidRPr="00251F63" w:rsidRDefault="008B1F0F" w:rsidP="008B1F0F">
      <w:pPr>
        <w:pStyle w:val="a8"/>
        <w:rPr>
          <w:rFonts w:ascii="Times New Roman" w:hAnsi="Times New Roman"/>
          <w:sz w:val="24"/>
          <w:szCs w:val="24"/>
        </w:rPr>
      </w:pPr>
      <w:r w:rsidRPr="00251F63">
        <w:rPr>
          <w:rFonts w:ascii="Times New Roman" w:hAnsi="Times New Roman"/>
          <w:sz w:val="24"/>
          <w:szCs w:val="24"/>
        </w:rPr>
        <w:t>АсирьянцЭлина  - в краевых соревнованиях  по спортивной акробатике «Кубок Ставрополья», соревнованиях  памяти  В.И.Калашникова - тренер Дорожкина Светлана Юрьевна.</w:t>
      </w:r>
    </w:p>
    <w:p w:rsidR="008B1F0F" w:rsidRPr="00251F63" w:rsidRDefault="008B1F0F" w:rsidP="008B1F0F">
      <w:pPr>
        <w:pStyle w:val="a8"/>
        <w:rPr>
          <w:rFonts w:ascii="Times New Roman" w:hAnsi="Times New Roman"/>
          <w:sz w:val="24"/>
          <w:szCs w:val="24"/>
        </w:rPr>
      </w:pPr>
      <w:r w:rsidRPr="00251F63">
        <w:rPr>
          <w:rFonts w:ascii="Times New Roman" w:hAnsi="Times New Roman"/>
          <w:sz w:val="24"/>
          <w:szCs w:val="24"/>
        </w:rPr>
        <w:t>Команда МКОУ СОШ №12 в муниципальном этапе соревнований по стрельбе из пневматической винтовки среди обучающихся общеобразовательных организаций  Петровского муниципального округа: Шульженко Андрей, Литвинов Владислав, Киселева Виктория. Учитель Лишенко С.А.</w:t>
      </w:r>
    </w:p>
    <w:p w:rsidR="008B1F0F" w:rsidRPr="00251F63" w:rsidRDefault="008B1F0F" w:rsidP="008B1F0F">
      <w:pPr>
        <w:pStyle w:val="a8"/>
        <w:rPr>
          <w:rFonts w:ascii="Times New Roman" w:hAnsi="Times New Roman"/>
          <w:sz w:val="24"/>
          <w:szCs w:val="24"/>
        </w:rPr>
      </w:pPr>
      <w:r w:rsidRPr="00251F63">
        <w:rPr>
          <w:rFonts w:ascii="Times New Roman" w:hAnsi="Times New Roman"/>
          <w:sz w:val="24"/>
          <w:szCs w:val="24"/>
        </w:rPr>
        <w:t>Шуст Марина, Шуст Ирина  в муниципальном этапе  Всероссийской олимпиады школьников по физической культуре. Учитель Головченко В.Н.</w:t>
      </w:r>
    </w:p>
    <w:p w:rsidR="008B1F0F" w:rsidRPr="00251F63" w:rsidRDefault="008B1F0F" w:rsidP="008B1F0F">
      <w:pPr>
        <w:pStyle w:val="a8"/>
        <w:rPr>
          <w:rFonts w:ascii="Times New Roman" w:hAnsi="Times New Roman"/>
          <w:sz w:val="24"/>
          <w:szCs w:val="24"/>
        </w:rPr>
      </w:pPr>
      <w:r w:rsidRPr="00251F63">
        <w:rPr>
          <w:rFonts w:ascii="Times New Roman" w:hAnsi="Times New Roman"/>
          <w:sz w:val="24"/>
          <w:szCs w:val="24"/>
        </w:rPr>
        <w:t>Бучака Ева -  в открытом первенстве и чемпионате петровского муниципального округа Ставропольского края по спортивной акробатике. Посвященном 79-гововщине победы в великой отечественной войне- тренер Дорожкина Светлана Юрьевна</w:t>
      </w:r>
    </w:p>
    <w:p w:rsidR="008B1F0F" w:rsidRPr="00251F63" w:rsidRDefault="008B1F0F" w:rsidP="00251F63">
      <w:pPr>
        <w:pStyle w:val="a8"/>
        <w:rPr>
          <w:rFonts w:ascii="Times New Roman" w:hAnsi="Times New Roman"/>
          <w:sz w:val="24"/>
          <w:szCs w:val="24"/>
        </w:rPr>
      </w:pPr>
      <w:r w:rsidRPr="00251F63">
        <w:rPr>
          <w:rFonts w:ascii="Times New Roman" w:hAnsi="Times New Roman"/>
          <w:sz w:val="24"/>
          <w:szCs w:val="24"/>
        </w:rPr>
        <w:t>Манзырков Никита – в районной научно – практической  конференции младших школьников « Первое открытие», в номинации « Математика». Учитель Чернышева Ольга  Александровна.</w:t>
      </w:r>
    </w:p>
    <w:p w:rsidR="008B1F0F" w:rsidRPr="00251F63" w:rsidRDefault="008B1F0F" w:rsidP="00251F63">
      <w:pPr>
        <w:pStyle w:val="a8"/>
        <w:rPr>
          <w:rFonts w:ascii="Times New Roman" w:hAnsi="Times New Roman"/>
          <w:sz w:val="24"/>
          <w:szCs w:val="24"/>
        </w:rPr>
      </w:pPr>
      <w:r w:rsidRPr="00251F63">
        <w:rPr>
          <w:rFonts w:ascii="Times New Roman" w:hAnsi="Times New Roman"/>
          <w:sz w:val="24"/>
          <w:szCs w:val="24"/>
        </w:rPr>
        <w:t>Аджибеков Никита в районных соревнованиях по легкой атлетике в беге на 100 метров, Якуба  Тимофей в беге на 60 метров,  Балабаева Дарья прыжки в длину. Учитель Головченко В.Н.</w:t>
      </w:r>
    </w:p>
    <w:p w:rsidR="008B1F0F" w:rsidRPr="00251F63" w:rsidRDefault="008B1F0F" w:rsidP="00251F63">
      <w:pPr>
        <w:pStyle w:val="a8"/>
        <w:rPr>
          <w:rFonts w:ascii="Times New Roman" w:hAnsi="Times New Roman"/>
          <w:sz w:val="24"/>
          <w:szCs w:val="24"/>
        </w:rPr>
      </w:pPr>
      <w:r w:rsidRPr="00251F63">
        <w:rPr>
          <w:rFonts w:ascii="Times New Roman" w:hAnsi="Times New Roman"/>
          <w:sz w:val="24"/>
          <w:szCs w:val="24"/>
        </w:rPr>
        <w:t>Ткаченко Алина,  Наумова Элеонора – в районном конкурсе рисунков « Блокадный Ленинград», в   номинации « Дорога жизни». Учитель Фурсова Т.В.</w:t>
      </w:r>
    </w:p>
    <w:p w:rsidR="008B1F0F" w:rsidRPr="00251F63" w:rsidRDefault="008B1F0F" w:rsidP="00251F63">
      <w:pPr>
        <w:pStyle w:val="a8"/>
        <w:rPr>
          <w:rFonts w:ascii="Times New Roman" w:hAnsi="Times New Roman"/>
          <w:sz w:val="24"/>
          <w:szCs w:val="24"/>
        </w:rPr>
      </w:pPr>
      <w:r w:rsidRPr="00251F63">
        <w:rPr>
          <w:rFonts w:ascii="Times New Roman" w:hAnsi="Times New Roman"/>
          <w:sz w:val="24"/>
          <w:szCs w:val="24"/>
        </w:rPr>
        <w:t>Команда МКОУ СОШ №12  (девушки)  в районных соревнованиях по  баскетболу- Шуст Марина, Шуст Ирина, Козлова Ксения, Марченко Анжелика, Душейко Юлия, Куликова Ангелина, Киселева Виктория. Балабаева Дарья, Хропаль Алина. Киселева Диана. Учителя Головченко В.Н.. Шуст М.Н.</w:t>
      </w:r>
    </w:p>
    <w:p w:rsidR="008B1F0F" w:rsidRPr="00251F63" w:rsidRDefault="008B1F0F" w:rsidP="00251F63">
      <w:pPr>
        <w:pStyle w:val="a8"/>
        <w:rPr>
          <w:rFonts w:ascii="Times New Roman" w:hAnsi="Times New Roman"/>
          <w:sz w:val="24"/>
          <w:szCs w:val="24"/>
        </w:rPr>
      </w:pPr>
      <w:r w:rsidRPr="00251F63">
        <w:rPr>
          <w:rFonts w:ascii="Times New Roman" w:hAnsi="Times New Roman"/>
          <w:sz w:val="24"/>
          <w:szCs w:val="24"/>
        </w:rPr>
        <w:t>АсирьянцЭлина  в первенстве Ставропольского края по спортивной акробатике- тренер Дорожкина Светлана Юрьевна</w:t>
      </w:r>
    </w:p>
    <w:p w:rsidR="008B1F0F" w:rsidRPr="00251F63" w:rsidRDefault="008B1F0F" w:rsidP="00251F63">
      <w:pPr>
        <w:pStyle w:val="a8"/>
        <w:rPr>
          <w:rFonts w:ascii="Times New Roman" w:hAnsi="Times New Roman"/>
          <w:sz w:val="24"/>
          <w:szCs w:val="24"/>
        </w:rPr>
      </w:pPr>
      <w:r w:rsidRPr="00251F63">
        <w:rPr>
          <w:rFonts w:ascii="Times New Roman" w:hAnsi="Times New Roman"/>
          <w:sz w:val="24"/>
          <w:szCs w:val="24"/>
        </w:rPr>
        <w:t>Команда МКОУ СОШ №12   (девушки)  в районных соревнованиях по  волейболу- Шуст Марина, Шуст Ирина, Козлова Ксения, Марченко Анжелика, Куликова Ангелина, Киселева Виктория, Балабаева Дарья, Хропаль Алина, Киселева Диана, Давтян Сбруи.  Учителя Головченко В.Н., Шуст М.Н.</w:t>
      </w:r>
    </w:p>
    <w:p w:rsidR="008B1F0F" w:rsidRPr="00251F63" w:rsidRDefault="008B1F0F" w:rsidP="00251F63">
      <w:pPr>
        <w:pStyle w:val="a8"/>
        <w:rPr>
          <w:rFonts w:ascii="Times New Roman" w:hAnsi="Times New Roman"/>
          <w:sz w:val="24"/>
          <w:szCs w:val="24"/>
        </w:rPr>
      </w:pPr>
      <w:r w:rsidRPr="00251F63">
        <w:rPr>
          <w:rFonts w:ascii="Times New Roman" w:hAnsi="Times New Roman"/>
          <w:sz w:val="24"/>
          <w:szCs w:val="24"/>
        </w:rPr>
        <w:t xml:space="preserve"> Команда МКОУ СОШ №12   в районных соревнованиях по легкой атлетике в беге на 100 метров: Бондаренко Роман, Киселева Виктория. Якуба Тимофей. Киселева Диана. Учителя Шуст М.Н.. Головченко В.Н.</w:t>
      </w:r>
    </w:p>
    <w:p w:rsidR="008B1F0F" w:rsidRPr="00251F63" w:rsidRDefault="008B1F0F" w:rsidP="00251F63">
      <w:pPr>
        <w:pStyle w:val="a8"/>
        <w:rPr>
          <w:rFonts w:ascii="Times New Roman" w:hAnsi="Times New Roman"/>
          <w:sz w:val="24"/>
          <w:szCs w:val="24"/>
        </w:rPr>
      </w:pPr>
      <w:r w:rsidRPr="00251F63">
        <w:rPr>
          <w:rFonts w:ascii="Times New Roman" w:hAnsi="Times New Roman"/>
          <w:sz w:val="24"/>
          <w:szCs w:val="24"/>
        </w:rPr>
        <w:t>Сборная команда школы в соревнованиях по футболу  (средняя группа):Якуба Тимофей. Порохин Владимир, Воропаев Станислав, Литвинов Станисла,. Фисенко Егор,  КурабековНияз,  Фоменко Илья. Воропаев Егор. Асирьяенц Егор.  Учителя Головченко В.Н. .Шуст М.Н.</w:t>
      </w:r>
    </w:p>
    <w:p w:rsidR="008B1F0F" w:rsidRPr="00251F63" w:rsidRDefault="008B1F0F" w:rsidP="00251F63">
      <w:pPr>
        <w:pStyle w:val="a8"/>
        <w:rPr>
          <w:rFonts w:ascii="Times New Roman" w:hAnsi="Times New Roman"/>
          <w:b/>
          <w:sz w:val="24"/>
          <w:szCs w:val="24"/>
        </w:rPr>
      </w:pPr>
      <w:r w:rsidRPr="00251F63">
        <w:rPr>
          <w:rFonts w:ascii="Times New Roman" w:hAnsi="Times New Roman"/>
          <w:b/>
          <w:sz w:val="24"/>
          <w:szCs w:val="24"/>
        </w:rPr>
        <w:t>3 место</w:t>
      </w:r>
    </w:p>
    <w:p w:rsidR="008B1F0F" w:rsidRPr="00251F63" w:rsidRDefault="008B1F0F" w:rsidP="00251F63">
      <w:pPr>
        <w:pStyle w:val="a8"/>
        <w:rPr>
          <w:rFonts w:ascii="Times New Roman" w:hAnsi="Times New Roman"/>
          <w:sz w:val="24"/>
          <w:szCs w:val="24"/>
        </w:rPr>
      </w:pPr>
      <w:r w:rsidRPr="00251F63">
        <w:rPr>
          <w:rFonts w:ascii="Times New Roman" w:hAnsi="Times New Roman"/>
          <w:sz w:val="24"/>
          <w:szCs w:val="24"/>
        </w:rPr>
        <w:t>Зубенко Даниил и Головченко Родион – в  Всероссийском  конкурсе  сочинений  -2023.Учитель Калашник С.И.</w:t>
      </w:r>
    </w:p>
    <w:p w:rsidR="008B1F0F" w:rsidRPr="00251F63" w:rsidRDefault="008B1F0F" w:rsidP="00251F63">
      <w:pPr>
        <w:pStyle w:val="a8"/>
        <w:rPr>
          <w:rFonts w:ascii="Times New Roman" w:hAnsi="Times New Roman"/>
          <w:sz w:val="24"/>
          <w:szCs w:val="24"/>
        </w:rPr>
      </w:pPr>
      <w:r w:rsidRPr="00251F63">
        <w:rPr>
          <w:rFonts w:ascii="Times New Roman" w:hAnsi="Times New Roman"/>
          <w:sz w:val="24"/>
          <w:szCs w:val="24"/>
        </w:rPr>
        <w:t>Команда школы в командном зачете «Метание гранаты» в соревнованиях  молодежи допризывного возраста: Балабаева Дарья, Киселева Виктория, Устименко Ксения, Марченко Семен, Шульженко Андрей, Аджибеков Никита Мейер Вячеслав . Учитель Лишенко С.А.</w:t>
      </w:r>
    </w:p>
    <w:p w:rsidR="008B1F0F" w:rsidRPr="00251F63" w:rsidRDefault="008B1F0F" w:rsidP="00251F63">
      <w:pPr>
        <w:pStyle w:val="a8"/>
        <w:rPr>
          <w:rFonts w:ascii="Times New Roman" w:hAnsi="Times New Roman"/>
          <w:sz w:val="24"/>
          <w:szCs w:val="24"/>
        </w:rPr>
      </w:pPr>
      <w:r w:rsidRPr="00251F63">
        <w:rPr>
          <w:rFonts w:ascii="Times New Roman" w:hAnsi="Times New Roman"/>
          <w:sz w:val="24"/>
          <w:szCs w:val="24"/>
        </w:rPr>
        <w:lastRenderedPageBreak/>
        <w:t>Хропаль Алина в районных соревнованиях по легкой атлетике в беге на 60 метров, Киселева Диана в беге на 400 метров,   Дьячкин Вячеслав  в метании гранаты –учитель Головченко В.Н.</w:t>
      </w:r>
    </w:p>
    <w:p w:rsidR="008B1F0F" w:rsidRPr="00251F63" w:rsidRDefault="008B1F0F" w:rsidP="00251F63">
      <w:pPr>
        <w:pStyle w:val="a8"/>
        <w:rPr>
          <w:rFonts w:ascii="Times New Roman" w:hAnsi="Times New Roman"/>
          <w:sz w:val="24"/>
          <w:szCs w:val="24"/>
        </w:rPr>
      </w:pPr>
      <w:r w:rsidRPr="00251F63">
        <w:rPr>
          <w:rFonts w:ascii="Times New Roman" w:hAnsi="Times New Roman"/>
          <w:sz w:val="24"/>
          <w:szCs w:val="24"/>
        </w:rPr>
        <w:t>РепалоУльяна  – в районной научно – практической  конференции младших школьников « Первое открытие» , в  номинации « Окружающий мир» . Учитель Чернышева О.А.</w:t>
      </w:r>
    </w:p>
    <w:p w:rsidR="008B1F0F" w:rsidRPr="00251F63" w:rsidRDefault="008B1F0F" w:rsidP="00251F63">
      <w:pPr>
        <w:pStyle w:val="a8"/>
        <w:rPr>
          <w:rFonts w:ascii="Times New Roman" w:hAnsi="Times New Roman"/>
          <w:sz w:val="24"/>
          <w:szCs w:val="24"/>
        </w:rPr>
      </w:pPr>
      <w:r w:rsidRPr="00251F63">
        <w:rPr>
          <w:rFonts w:ascii="Times New Roman" w:hAnsi="Times New Roman"/>
          <w:sz w:val="24"/>
          <w:szCs w:val="24"/>
        </w:rPr>
        <w:t>Воропаев Станислав, Зубенко Даниил, Головченко Родион- в  Всероссийском конкурсе сочинений «Без срока давности»-учитель Калашник С.И.</w:t>
      </w:r>
    </w:p>
    <w:p w:rsidR="008B1F0F" w:rsidRPr="00251F63" w:rsidRDefault="008B1F0F" w:rsidP="00251F63">
      <w:pPr>
        <w:pStyle w:val="a8"/>
        <w:rPr>
          <w:rFonts w:ascii="Times New Roman" w:hAnsi="Times New Roman"/>
          <w:sz w:val="24"/>
          <w:szCs w:val="24"/>
        </w:rPr>
      </w:pPr>
      <w:r w:rsidRPr="00251F63">
        <w:rPr>
          <w:rFonts w:ascii="Times New Roman" w:hAnsi="Times New Roman"/>
          <w:sz w:val="24"/>
          <w:szCs w:val="24"/>
        </w:rPr>
        <w:t>Сборная команда  школы  в районных соревнованиях по  баскетболу (юноши) -   Ивахненко Никита, Литвинов Владислав, Петросян Денис, Шульженко Игорь, Головченко Родион, Аджибеков Никита. Солодько  Александр, Марченко Радион,  Якуба Тимофей.  Аджибеков Богдан-учителя Головченко В.Н.,  Шуст М.Н.</w:t>
      </w:r>
    </w:p>
    <w:p w:rsidR="008B1F0F" w:rsidRPr="00251F63" w:rsidRDefault="008B1F0F" w:rsidP="00251F63">
      <w:pPr>
        <w:pStyle w:val="a8"/>
        <w:rPr>
          <w:rFonts w:ascii="Times New Roman" w:hAnsi="Times New Roman"/>
          <w:sz w:val="24"/>
          <w:szCs w:val="24"/>
        </w:rPr>
      </w:pPr>
      <w:r w:rsidRPr="00251F63">
        <w:rPr>
          <w:rFonts w:ascii="Times New Roman" w:hAnsi="Times New Roman"/>
          <w:sz w:val="24"/>
          <w:szCs w:val="24"/>
        </w:rPr>
        <w:t>Катина Мария. Кириченко Кирилл – в  окружном   конкурсе творческих работ «Герои Отечества –наши земляки» -учитель Калашник С.И.</w:t>
      </w:r>
    </w:p>
    <w:p w:rsidR="008B1F0F" w:rsidRPr="00251F63" w:rsidRDefault="008B1F0F" w:rsidP="00251F63">
      <w:pPr>
        <w:pStyle w:val="a8"/>
        <w:rPr>
          <w:rFonts w:ascii="Times New Roman" w:hAnsi="Times New Roman"/>
          <w:sz w:val="24"/>
          <w:szCs w:val="24"/>
        </w:rPr>
      </w:pPr>
      <w:r w:rsidRPr="00251F63">
        <w:rPr>
          <w:rFonts w:ascii="Times New Roman" w:hAnsi="Times New Roman"/>
          <w:sz w:val="24"/>
          <w:szCs w:val="24"/>
        </w:rPr>
        <w:t>Ханин Максим  -  в  окружном этапе краевого смотра-конкурса «Законы дорог уважай», в  личном первенстве среди мальчиков на станции «Автогородок». Учитель Лишенко С.А.</w:t>
      </w:r>
    </w:p>
    <w:p w:rsidR="008B1F0F" w:rsidRPr="00251F63" w:rsidRDefault="008B1F0F" w:rsidP="00251F63">
      <w:pPr>
        <w:pStyle w:val="a8"/>
        <w:rPr>
          <w:rFonts w:ascii="Times New Roman" w:hAnsi="Times New Roman"/>
          <w:sz w:val="24"/>
          <w:szCs w:val="24"/>
        </w:rPr>
      </w:pPr>
      <w:r w:rsidRPr="00251F63">
        <w:rPr>
          <w:rFonts w:ascii="Times New Roman" w:hAnsi="Times New Roman"/>
          <w:sz w:val="24"/>
          <w:szCs w:val="24"/>
        </w:rPr>
        <w:t>Ивахненко Диана -  в  краевом   конкурсе детского и юношеского литературно-художественного творчества «Дети и книги». Учитель Калашник С.И.</w:t>
      </w:r>
    </w:p>
    <w:p w:rsidR="008B1F0F" w:rsidRPr="00251F63" w:rsidRDefault="008B1F0F" w:rsidP="00251F63">
      <w:pPr>
        <w:pStyle w:val="a8"/>
        <w:rPr>
          <w:rFonts w:ascii="Times New Roman" w:hAnsi="Times New Roman"/>
          <w:sz w:val="24"/>
          <w:szCs w:val="24"/>
        </w:rPr>
      </w:pPr>
      <w:r w:rsidRPr="00251F63">
        <w:rPr>
          <w:rFonts w:ascii="Times New Roman" w:hAnsi="Times New Roman"/>
          <w:sz w:val="24"/>
          <w:szCs w:val="24"/>
        </w:rPr>
        <w:t>Ханин Максим- в окружном  этапе краевого смотра-конкурса «Законы дорог уважай» на станции  «Знаток правил дорожного движения».Учитель Лишенко С.А.</w:t>
      </w:r>
    </w:p>
    <w:p w:rsidR="008B1F0F" w:rsidRPr="00251F63" w:rsidRDefault="008B1F0F" w:rsidP="00251F63">
      <w:pPr>
        <w:pStyle w:val="a8"/>
        <w:rPr>
          <w:rFonts w:ascii="Times New Roman" w:hAnsi="Times New Roman"/>
          <w:sz w:val="24"/>
          <w:szCs w:val="24"/>
        </w:rPr>
      </w:pPr>
      <w:r w:rsidRPr="00251F63">
        <w:rPr>
          <w:rFonts w:ascii="Times New Roman" w:hAnsi="Times New Roman"/>
          <w:sz w:val="24"/>
          <w:szCs w:val="24"/>
        </w:rPr>
        <w:t>Рауш Дарья и Катина Мария – в муниципальном  этапа  девятого всероссийского конкурса  «Базовые  национальные ценности в творчестве». Учитель Калашник С.И.</w:t>
      </w:r>
    </w:p>
    <w:p w:rsidR="008B1F0F" w:rsidRPr="00251F63" w:rsidRDefault="008B1F0F" w:rsidP="00251F63">
      <w:pPr>
        <w:pStyle w:val="a8"/>
        <w:rPr>
          <w:rFonts w:ascii="Times New Roman" w:hAnsi="Times New Roman"/>
          <w:sz w:val="24"/>
          <w:szCs w:val="24"/>
        </w:rPr>
      </w:pPr>
      <w:r w:rsidRPr="00251F63">
        <w:rPr>
          <w:rFonts w:ascii="Times New Roman" w:hAnsi="Times New Roman"/>
          <w:sz w:val="24"/>
          <w:szCs w:val="24"/>
        </w:rPr>
        <w:t>Ткаченко Алина, Наумова Элеонора – в районном конкурсе рисунков и плакатов « Терроризму НЕТ!». Координатор Серяк С.Н.</w:t>
      </w:r>
    </w:p>
    <w:p w:rsidR="008B1F0F" w:rsidRPr="00251F63" w:rsidRDefault="008B1F0F" w:rsidP="00251F63">
      <w:pPr>
        <w:pStyle w:val="a8"/>
        <w:rPr>
          <w:rFonts w:ascii="Times New Roman" w:hAnsi="Times New Roman"/>
          <w:sz w:val="24"/>
          <w:szCs w:val="24"/>
        </w:rPr>
      </w:pPr>
      <w:r w:rsidRPr="00251F63">
        <w:rPr>
          <w:rFonts w:ascii="Times New Roman" w:hAnsi="Times New Roman"/>
          <w:sz w:val="24"/>
          <w:szCs w:val="24"/>
        </w:rPr>
        <w:t>Полякова Валерия- в муниципальном  этапе Всероссийской олимпиады школьников по литературе. Учитель Калашник С.И.</w:t>
      </w:r>
    </w:p>
    <w:p w:rsidR="008B1F0F" w:rsidRPr="00251F63" w:rsidRDefault="008B1F0F" w:rsidP="00251F63">
      <w:pPr>
        <w:pStyle w:val="a8"/>
        <w:rPr>
          <w:rFonts w:ascii="Times New Roman" w:hAnsi="Times New Roman"/>
          <w:sz w:val="24"/>
          <w:szCs w:val="24"/>
        </w:rPr>
      </w:pPr>
      <w:r w:rsidRPr="00251F63">
        <w:rPr>
          <w:rFonts w:ascii="Times New Roman" w:hAnsi="Times New Roman"/>
          <w:sz w:val="24"/>
          <w:szCs w:val="24"/>
        </w:rPr>
        <w:t>Киселева Виктория  - в муниципальном  этапа краевого конкурса «О любимом учителе хочу я сказать». Учитель Калашник С.И.</w:t>
      </w:r>
    </w:p>
    <w:p w:rsidR="008B1F0F" w:rsidRPr="00251F63" w:rsidRDefault="008B1F0F" w:rsidP="00251F63">
      <w:pPr>
        <w:pStyle w:val="a8"/>
        <w:rPr>
          <w:rFonts w:ascii="Times New Roman" w:hAnsi="Times New Roman"/>
          <w:sz w:val="24"/>
          <w:szCs w:val="24"/>
        </w:rPr>
      </w:pPr>
      <w:r w:rsidRPr="00251F63">
        <w:rPr>
          <w:rFonts w:ascii="Times New Roman" w:hAnsi="Times New Roman"/>
          <w:sz w:val="24"/>
          <w:szCs w:val="24"/>
        </w:rPr>
        <w:t>Асирьянц  Арина, Кириченко Богдан,  Саммигулин Тимур – в  районной олимпиаде  младших школьников  «Созвездие». Учитель  Хропаль Н.А.</w:t>
      </w:r>
    </w:p>
    <w:p w:rsidR="008B1F0F" w:rsidRPr="00251F63" w:rsidRDefault="008B1F0F" w:rsidP="00251F63">
      <w:pPr>
        <w:pStyle w:val="a8"/>
        <w:rPr>
          <w:rFonts w:ascii="Times New Roman" w:hAnsi="Times New Roman"/>
          <w:sz w:val="24"/>
          <w:szCs w:val="24"/>
        </w:rPr>
      </w:pPr>
    </w:p>
    <w:p w:rsidR="008B1F0F" w:rsidRPr="00251F63" w:rsidRDefault="008B1F0F" w:rsidP="00251F63">
      <w:pPr>
        <w:pStyle w:val="a8"/>
        <w:rPr>
          <w:rFonts w:ascii="Times New Roman" w:hAnsi="Times New Roman"/>
          <w:sz w:val="24"/>
          <w:szCs w:val="24"/>
        </w:rPr>
      </w:pPr>
      <w:r w:rsidRPr="00251F63">
        <w:rPr>
          <w:rFonts w:ascii="Times New Roman" w:hAnsi="Times New Roman"/>
          <w:sz w:val="24"/>
          <w:szCs w:val="24"/>
        </w:rPr>
        <w:t>МОДУЛЬ«ДЕТСКИЕОБЩЕСТВЕННЫЕОБЪЕДИНЕНИЯ»</w:t>
      </w:r>
    </w:p>
    <w:p w:rsidR="008B1F0F" w:rsidRPr="00251F63" w:rsidRDefault="008B1F0F" w:rsidP="00251F63">
      <w:pPr>
        <w:pStyle w:val="a8"/>
        <w:rPr>
          <w:rFonts w:ascii="Times New Roman" w:hAnsi="Times New Roman"/>
          <w:color w:val="181818"/>
          <w:sz w:val="24"/>
          <w:szCs w:val="24"/>
        </w:rPr>
      </w:pPr>
      <w:r w:rsidRPr="00251F63">
        <w:rPr>
          <w:rFonts w:ascii="Times New Roman" w:hAnsi="Times New Roman"/>
          <w:color w:val="181818"/>
          <w:sz w:val="24"/>
          <w:szCs w:val="24"/>
        </w:rPr>
        <w:t>С 1 сентября 2023 года в МКОУ СОШ № 12  продолжилась работа советника директора по воспитанию и взаимодействию с детскими общественными объединениями по ранее разработанному плану работы. Должность введена в рамках проекта «Патриотическое воспитание граждан РФ», с целью воспитания всесторонне развитых личностей на основе духовно-нравственных традиций, выявления и поддержания способных и талантливых детей, создания условий для успешной социализации школьников.</w:t>
      </w:r>
    </w:p>
    <w:p w:rsidR="008B1F0F" w:rsidRPr="00251F63" w:rsidRDefault="008B1F0F" w:rsidP="00251F63">
      <w:pPr>
        <w:pStyle w:val="a8"/>
        <w:rPr>
          <w:rFonts w:ascii="Times New Roman" w:hAnsi="Times New Roman"/>
          <w:color w:val="181818"/>
          <w:sz w:val="24"/>
          <w:szCs w:val="24"/>
        </w:rPr>
      </w:pPr>
      <w:r w:rsidRPr="00251F63">
        <w:rPr>
          <w:rFonts w:ascii="Times New Roman" w:hAnsi="Times New Roman"/>
          <w:color w:val="181818"/>
          <w:sz w:val="24"/>
          <w:szCs w:val="24"/>
        </w:rPr>
        <w:t>На основе Плана работы советника директора по воспитанию и взаимодействию с детскими общественными объединениями на 2023-2024 учебный год обучающиеся МКОУ СОШ № 12 приняли активное участие в следующих воспитательных мероприятиях:</w:t>
      </w:r>
    </w:p>
    <w:p w:rsidR="008B1F0F" w:rsidRPr="00251F63" w:rsidRDefault="008B1F0F" w:rsidP="00251F63">
      <w:pPr>
        <w:pStyle w:val="a8"/>
        <w:rPr>
          <w:rFonts w:ascii="Times New Roman" w:hAnsi="Times New Roman"/>
          <w:color w:val="181818"/>
          <w:sz w:val="24"/>
          <w:szCs w:val="24"/>
        </w:rPr>
      </w:pPr>
      <w:r w:rsidRPr="00251F63">
        <w:rPr>
          <w:rFonts w:ascii="Times New Roman" w:hAnsi="Times New Roman"/>
          <w:color w:val="181818"/>
          <w:sz w:val="24"/>
          <w:szCs w:val="24"/>
        </w:rPr>
        <w:t>СЕНТЯБРЬ</w:t>
      </w:r>
    </w:p>
    <w:p w:rsidR="008B1F0F" w:rsidRPr="00251F63" w:rsidRDefault="008B1F0F" w:rsidP="00251F63">
      <w:pPr>
        <w:pStyle w:val="a8"/>
        <w:rPr>
          <w:rFonts w:ascii="Times New Roman" w:hAnsi="Times New Roman"/>
          <w:color w:val="181818"/>
          <w:sz w:val="24"/>
          <w:szCs w:val="24"/>
        </w:rPr>
      </w:pPr>
      <w:r w:rsidRPr="00251F63">
        <w:rPr>
          <w:rFonts w:ascii="Times New Roman" w:hAnsi="Times New Roman"/>
          <w:color w:val="181818"/>
          <w:sz w:val="24"/>
          <w:szCs w:val="24"/>
        </w:rPr>
        <w:sym w:font="Times New Roman" w:char="F0B7"/>
      </w:r>
      <w:r w:rsidRPr="00251F63">
        <w:rPr>
          <w:rFonts w:ascii="Times New Roman" w:hAnsi="Times New Roman"/>
          <w:color w:val="181818"/>
          <w:sz w:val="24"/>
          <w:szCs w:val="24"/>
        </w:rPr>
        <w:t>         День Знаний</w:t>
      </w:r>
    </w:p>
    <w:p w:rsidR="008B1F0F" w:rsidRPr="00251F63" w:rsidRDefault="008B1F0F" w:rsidP="00251F63">
      <w:pPr>
        <w:pStyle w:val="a8"/>
        <w:rPr>
          <w:rFonts w:ascii="Times New Roman" w:hAnsi="Times New Roman"/>
          <w:color w:val="181818"/>
          <w:sz w:val="24"/>
          <w:szCs w:val="24"/>
        </w:rPr>
      </w:pPr>
      <w:r w:rsidRPr="00251F63">
        <w:rPr>
          <w:rFonts w:ascii="Times New Roman" w:hAnsi="Times New Roman"/>
          <w:color w:val="181818"/>
          <w:sz w:val="24"/>
          <w:szCs w:val="24"/>
        </w:rPr>
        <w:sym w:font="Times New Roman" w:char="F0B7"/>
      </w:r>
      <w:r w:rsidRPr="00251F63">
        <w:rPr>
          <w:rFonts w:ascii="Times New Roman" w:hAnsi="Times New Roman"/>
          <w:color w:val="181818"/>
          <w:sz w:val="24"/>
          <w:szCs w:val="24"/>
        </w:rPr>
        <w:t xml:space="preserve">         Акция «Самолетик будущего» в рамках проведение Дня знаний (обучающиеся 11 класса подарили бумажные самолетики первоклассникам с напутственными словами и пожеланиями на учебный год) </w:t>
      </w:r>
    </w:p>
    <w:p w:rsidR="008B1F0F" w:rsidRPr="00251F63" w:rsidRDefault="008B1F0F" w:rsidP="00251F63">
      <w:pPr>
        <w:pStyle w:val="a8"/>
        <w:rPr>
          <w:rFonts w:ascii="Times New Roman" w:hAnsi="Times New Roman"/>
          <w:color w:val="181818"/>
          <w:sz w:val="24"/>
          <w:szCs w:val="24"/>
        </w:rPr>
      </w:pPr>
      <w:r w:rsidRPr="00251F63">
        <w:rPr>
          <w:rFonts w:ascii="Times New Roman" w:hAnsi="Times New Roman"/>
          <w:color w:val="181818"/>
          <w:sz w:val="24"/>
          <w:szCs w:val="24"/>
        </w:rPr>
        <w:sym w:font="Times New Roman" w:char="F0B7"/>
      </w:r>
      <w:r w:rsidRPr="00251F63">
        <w:rPr>
          <w:rFonts w:ascii="Times New Roman" w:hAnsi="Times New Roman"/>
          <w:color w:val="181818"/>
          <w:sz w:val="24"/>
          <w:szCs w:val="24"/>
        </w:rPr>
        <w:t>         Сформированы классы реализующие программу «Орлята России»;</w:t>
      </w:r>
    </w:p>
    <w:p w:rsidR="008B1F0F" w:rsidRPr="00251F63" w:rsidRDefault="008B1F0F" w:rsidP="00251F63">
      <w:pPr>
        <w:pStyle w:val="a8"/>
        <w:rPr>
          <w:rFonts w:ascii="Times New Roman" w:hAnsi="Times New Roman"/>
          <w:color w:val="181818"/>
          <w:sz w:val="24"/>
          <w:szCs w:val="24"/>
        </w:rPr>
      </w:pPr>
      <w:r w:rsidRPr="00251F63">
        <w:rPr>
          <w:rFonts w:ascii="Times New Roman" w:hAnsi="Times New Roman"/>
          <w:color w:val="181818"/>
          <w:sz w:val="24"/>
          <w:szCs w:val="24"/>
        </w:rPr>
        <w:sym w:font="Times New Roman" w:char="F0B7"/>
      </w:r>
      <w:r w:rsidRPr="00251F63">
        <w:rPr>
          <w:rFonts w:ascii="Times New Roman" w:hAnsi="Times New Roman"/>
          <w:color w:val="181818"/>
          <w:sz w:val="24"/>
          <w:szCs w:val="24"/>
        </w:rPr>
        <w:t>         Акция #ДоброРядом (на протяжении всего учебного года обучающиеся 1-11 классов писали и отправляли письма со словами благодарности военнослужащим в зоне СВО);</w:t>
      </w:r>
    </w:p>
    <w:p w:rsidR="008B1F0F" w:rsidRPr="00251F63" w:rsidRDefault="008B1F0F" w:rsidP="00251F63">
      <w:pPr>
        <w:pStyle w:val="a8"/>
        <w:rPr>
          <w:rFonts w:ascii="Times New Roman" w:hAnsi="Times New Roman"/>
          <w:color w:val="181818"/>
          <w:sz w:val="24"/>
          <w:szCs w:val="24"/>
        </w:rPr>
      </w:pPr>
      <w:r w:rsidRPr="00251F63">
        <w:rPr>
          <w:rFonts w:ascii="Times New Roman" w:hAnsi="Times New Roman"/>
          <w:color w:val="181818"/>
          <w:sz w:val="24"/>
          <w:szCs w:val="24"/>
        </w:rPr>
        <w:sym w:font="Times New Roman" w:char="F0B7"/>
      </w:r>
      <w:r w:rsidRPr="00251F63">
        <w:rPr>
          <w:rFonts w:ascii="Times New Roman" w:hAnsi="Times New Roman"/>
          <w:color w:val="181818"/>
          <w:sz w:val="24"/>
          <w:szCs w:val="24"/>
        </w:rPr>
        <w:t>         Открыта благодарности (обучающиеся старших классов подготовили и подарили в День Знаний учителям открытки со словами благодарности);</w:t>
      </w:r>
    </w:p>
    <w:p w:rsidR="008B1F0F" w:rsidRPr="00251F63" w:rsidRDefault="008B1F0F" w:rsidP="00251F63">
      <w:pPr>
        <w:pStyle w:val="a8"/>
        <w:rPr>
          <w:rFonts w:ascii="Times New Roman" w:hAnsi="Times New Roman"/>
          <w:color w:val="181818"/>
          <w:sz w:val="24"/>
          <w:szCs w:val="24"/>
        </w:rPr>
      </w:pPr>
      <w:r w:rsidRPr="00251F63">
        <w:rPr>
          <w:rFonts w:ascii="Times New Roman" w:hAnsi="Times New Roman"/>
          <w:color w:val="181818"/>
          <w:sz w:val="24"/>
          <w:szCs w:val="24"/>
        </w:rPr>
        <w:sym w:font="Times New Roman" w:char="F0B7"/>
      </w:r>
      <w:r w:rsidRPr="00251F63">
        <w:rPr>
          <w:rFonts w:ascii="Times New Roman" w:hAnsi="Times New Roman"/>
          <w:color w:val="181818"/>
          <w:sz w:val="24"/>
          <w:szCs w:val="24"/>
        </w:rPr>
        <w:t>         День памяти жертв Беслана (Просмотры документальных фильмов с обучающимися, почтение памяти минутой молчания);</w:t>
      </w:r>
    </w:p>
    <w:p w:rsidR="008B1F0F" w:rsidRPr="00251F63" w:rsidRDefault="008B1F0F" w:rsidP="00251F63">
      <w:pPr>
        <w:pStyle w:val="a8"/>
        <w:rPr>
          <w:rFonts w:ascii="Times New Roman" w:hAnsi="Times New Roman"/>
          <w:color w:val="181818"/>
          <w:sz w:val="24"/>
          <w:szCs w:val="24"/>
        </w:rPr>
      </w:pPr>
      <w:r w:rsidRPr="00251F63">
        <w:rPr>
          <w:rFonts w:ascii="Times New Roman" w:hAnsi="Times New Roman"/>
          <w:color w:val="181818"/>
          <w:sz w:val="24"/>
          <w:szCs w:val="24"/>
        </w:rPr>
        <w:sym w:font="Times New Roman" w:char="F0B7"/>
      </w:r>
      <w:r w:rsidRPr="00251F63">
        <w:rPr>
          <w:rFonts w:ascii="Times New Roman" w:hAnsi="Times New Roman"/>
          <w:color w:val="181818"/>
          <w:sz w:val="24"/>
          <w:szCs w:val="24"/>
        </w:rPr>
        <w:t>         День окончания Второй мировой войны</w:t>
      </w:r>
    </w:p>
    <w:p w:rsidR="008B1F0F" w:rsidRPr="00251F63" w:rsidRDefault="008B1F0F" w:rsidP="00251F63">
      <w:pPr>
        <w:pStyle w:val="a8"/>
        <w:rPr>
          <w:rFonts w:ascii="Times New Roman" w:hAnsi="Times New Roman"/>
          <w:color w:val="181818"/>
          <w:sz w:val="24"/>
          <w:szCs w:val="24"/>
        </w:rPr>
      </w:pPr>
      <w:r w:rsidRPr="00251F63">
        <w:rPr>
          <w:rFonts w:ascii="Times New Roman" w:hAnsi="Times New Roman"/>
          <w:color w:val="181818"/>
          <w:sz w:val="24"/>
          <w:szCs w:val="24"/>
        </w:rPr>
        <w:lastRenderedPageBreak/>
        <w:sym w:font="Times New Roman" w:char="F0B7"/>
      </w:r>
      <w:r w:rsidRPr="00251F63">
        <w:rPr>
          <w:rFonts w:ascii="Times New Roman" w:hAnsi="Times New Roman"/>
          <w:color w:val="181818"/>
          <w:sz w:val="24"/>
          <w:szCs w:val="24"/>
        </w:rPr>
        <w:t>         День солидарности в борьбе с терроризмом</w:t>
      </w:r>
    </w:p>
    <w:p w:rsidR="008B1F0F" w:rsidRPr="00251F63" w:rsidRDefault="008B1F0F" w:rsidP="00251F63">
      <w:pPr>
        <w:pStyle w:val="a8"/>
        <w:rPr>
          <w:rFonts w:ascii="Times New Roman" w:hAnsi="Times New Roman"/>
          <w:color w:val="181818"/>
          <w:sz w:val="24"/>
          <w:szCs w:val="24"/>
        </w:rPr>
      </w:pPr>
      <w:r w:rsidRPr="00251F63">
        <w:rPr>
          <w:rFonts w:ascii="Times New Roman" w:hAnsi="Times New Roman"/>
          <w:color w:val="181818"/>
          <w:sz w:val="24"/>
          <w:szCs w:val="24"/>
        </w:rPr>
        <w:sym w:font="Times New Roman" w:char="F0B7"/>
      </w:r>
      <w:r w:rsidRPr="00251F63">
        <w:rPr>
          <w:rFonts w:ascii="Times New Roman" w:hAnsi="Times New Roman"/>
          <w:color w:val="181818"/>
          <w:sz w:val="24"/>
          <w:szCs w:val="24"/>
        </w:rPr>
        <w:t>         Международный день распространения грамотности</w:t>
      </w:r>
    </w:p>
    <w:p w:rsidR="008B1F0F" w:rsidRPr="00251F63" w:rsidRDefault="008B1F0F" w:rsidP="00251F63">
      <w:pPr>
        <w:pStyle w:val="a8"/>
        <w:rPr>
          <w:rFonts w:ascii="Times New Roman" w:hAnsi="Times New Roman"/>
          <w:color w:val="181818"/>
          <w:sz w:val="24"/>
          <w:szCs w:val="24"/>
        </w:rPr>
      </w:pPr>
      <w:r w:rsidRPr="00251F63">
        <w:rPr>
          <w:rFonts w:ascii="Times New Roman" w:hAnsi="Times New Roman"/>
          <w:color w:val="181818"/>
          <w:sz w:val="24"/>
          <w:szCs w:val="24"/>
        </w:rPr>
        <w:sym w:font="Times New Roman" w:char="F0B7"/>
      </w:r>
      <w:r w:rsidRPr="00251F63">
        <w:rPr>
          <w:rFonts w:ascii="Times New Roman" w:hAnsi="Times New Roman"/>
          <w:color w:val="181818"/>
          <w:sz w:val="24"/>
          <w:szCs w:val="24"/>
        </w:rPr>
        <w:t>         Международный день памяти фашизма</w:t>
      </w:r>
    </w:p>
    <w:p w:rsidR="008B1F0F" w:rsidRPr="00251F63" w:rsidRDefault="008B1F0F" w:rsidP="00251F63">
      <w:pPr>
        <w:pStyle w:val="a8"/>
        <w:rPr>
          <w:rFonts w:ascii="Times New Roman" w:hAnsi="Times New Roman"/>
          <w:color w:val="181818"/>
          <w:sz w:val="24"/>
          <w:szCs w:val="24"/>
        </w:rPr>
      </w:pPr>
      <w:r w:rsidRPr="00251F63">
        <w:rPr>
          <w:rFonts w:ascii="Times New Roman" w:hAnsi="Times New Roman"/>
          <w:color w:val="181818"/>
          <w:sz w:val="24"/>
          <w:szCs w:val="24"/>
        </w:rPr>
        <w:sym w:font="Times New Roman" w:char="F0B7"/>
      </w:r>
      <w:r w:rsidRPr="00251F63">
        <w:rPr>
          <w:rFonts w:ascii="Times New Roman" w:hAnsi="Times New Roman"/>
          <w:color w:val="181818"/>
          <w:sz w:val="24"/>
          <w:szCs w:val="24"/>
        </w:rPr>
        <w:t>         Урок по первой медицинской помощи в рамках Всемирного дня первой помощи;</w:t>
      </w:r>
    </w:p>
    <w:p w:rsidR="008B1F0F" w:rsidRPr="00251F63" w:rsidRDefault="008B1F0F" w:rsidP="00251F63">
      <w:pPr>
        <w:pStyle w:val="a8"/>
        <w:rPr>
          <w:rFonts w:ascii="Times New Roman" w:hAnsi="Times New Roman"/>
          <w:color w:val="181818"/>
          <w:sz w:val="24"/>
          <w:szCs w:val="24"/>
        </w:rPr>
      </w:pPr>
      <w:r w:rsidRPr="00251F63">
        <w:rPr>
          <w:rFonts w:ascii="Times New Roman" w:hAnsi="Times New Roman"/>
          <w:color w:val="181818"/>
          <w:sz w:val="24"/>
          <w:szCs w:val="24"/>
        </w:rPr>
        <w:sym w:font="Times New Roman" w:char="F0B7"/>
      </w:r>
      <w:r w:rsidRPr="00251F63">
        <w:rPr>
          <w:rFonts w:ascii="Times New Roman" w:hAnsi="Times New Roman"/>
          <w:color w:val="181818"/>
          <w:sz w:val="24"/>
          <w:szCs w:val="24"/>
        </w:rPr>
        <w:t>         100 лет со дня рождения советской партизанки Зои Космодемьянской (1923—1941)</w:t>
      </w:r>
    </w:p>
    <w:p w:rsidR="008B1F0F" w:rsidRPr="00251F63" w:rsidRDefault="008B1F0F" w:rsidP="00251F63">
      <w:pPr>
        <w:pStyle w:val="a8"/>
        <w:rPr>
          <w:rFonts w:ascii="Times New Roman" w:hAnsi="Times New Roman"/>
          <w:color w:val="181818"/>
          <w:sz w:val="24"/>
          <w:szCs w:val="24"/>
        </w:rPr>
      </w:pPr>
      <w:r w:rsidRPr="00251F63">
        <w:rPr>
          <w:rFonts w:ascii="Times New Roman" w:hAnsi="Times New Roman"/>
          <w:color w:val="181818"/>
          <w:sz w:val="24"/>
          <w:szCs w:val="24"/>
        </w:rPr>
        <w:sym w:font="Times New Roman" w:char="F0B7"/>
      </w:r>
      <w:r w:rsidRPr="00251F63">
        <w:rPr>
          <w:rFonts w:ascii="Times New Roman" w:hAnsi="Times New Roman"/>
          <w:color w:val="181818"/>
          <w:sz w:val="24"/>
          <w:szCs w:val="24"/>
        </w:rPr>
        <w:t>         День работника дошкольного образования</w:t>
      </w:r>
    </w:p>
    <w:p w:rsidR="008B1F0F" w:rsidRPr="00251F63" w:rsidRDefault="008B1F0F" w:rsidP="00251F63">
      <w:pPr>
        <w:pStyle w:val="a8"/>
        <w:rPr>
          <w:rFonts w:ascii="Times New Roman" w:hAnsi="Times New Roman"/>
          <w:color w:val="181818"/>
          <w:sz w:val="24"/>
          <w:szCs w:val="24"/>
        </w:rPr>
      </w:pPr>
      <w:r w:rsidRPr="00251F63">
        <w:rPr>
          <w:rFonts w:ascii="Times New Roman" w:hAnsi="Times New Roman"/>
          <w:color w:val="181818"/>
          <w:sz w:val="24"/>
          <w:szCs w:val="24"/>
        </w:rPr>
        <w:sym w:font="Times New Roman" w:char="F0B7"/>
      </w:r>
      <w:r w:rsidRPr="00251F63">
        <w:rPr>
          <w:rFonts w:ascii="Times New Roman" w:hAnsi="Times New Roman"/>
          <w:color w:val="181818"/>
          <w:sz w:val="24"/>
          <w:szCs w:val="24"/>
        </w:rPr>
        <w:t>         День туризма</w:t>
      </w:r>
    </w:p>
    <w:p w:rsidR="008B1F0F" w:rsidRPr="00251F63" w:rsidRDefault="008B1F0F" w:rsidP="00251F63">
      <w:pPr>
        <w:pStyle w:val="a8"/>
        <w:rPr>
          <w:rFonts w:ascii="Times New Roman" w:hAnsi="Times New Roman"/>
          <w:color w:val="181818"/>
          <w:sz w:val="24"/>
          <w:szCs w:val="24"/>
        </w:rPr>
      </w:pPr>
    </w:p>
    <w:p w:rsidR="008B1F0F" w:rsidRPr="00251F63" w:rsidRDefault="008B1F0F" w:rsidP="00251F63">
      <w:pPr>
        <w:pStyle w:val="a8"/>
        <w:rPr>
          <w:rFonts w:ascii="Times New Roman" w:hAnsi="Times New Roman"/>
          <w:color w:val="181818"/>
          <w:sz w:val="24"/>
          <w:szCs w:val="24"/>
        </w:rPr>
      </w:pPr>
      <w:r w:rsidRPr="00251F63">
        <w:rPr>
          <w:rFonts w:ascii="Times New Roman" w:hAnsi="Times New Roman"/>
          <w:color w:val="181818"/>
          <w:sz w:val="24"/>
          <w:szCs w:val="24"/>
        </w:rPr>
        <w:t>ОКТЯБРЬ</w:t>
      </w:r>
    </w:p>
    <w:p w:rsidR="008B1F0F" w:rsidRPr="00251F63" w:rsidRDefault="008B1F0F" w:rsidP="00251F63">
      <w:pPr>
        <w:pStyle w:val="a8"/>
        <w:rPr>
          <w:rFonts w:ascii="Times New Roman" w:hAnsi="Times New Roman"/>
          <w:color w:val="181818"/>
          <w:sz w:val="24"/>
          <w:szCs w:val="24"/>
        </w:rPr>
      </w:pPr>
      <w:r w:rsidRPr="00251F63">
        <w:rPr>
          <w:rFonts w:ascii="Times New Roman" w:hAnsi="Times New Roman"/>
          <w:color w:val="181818"/>
          <w:sz w:val="24"/>
          <w:szCs w:val="24"/>
        </w:rPr>
        <w:sym w:font="Times New Roman" w:char="F0B7"/>
      </w:r>
      <w:r w:rsidRPr="00251F63">
        <w:rPr>
          <w:rFonts w:ascii="Times New Roman" w:hAnsi="Times New Roman"/>
          <w:color w:val="181818"/>
          <w:sz w:val="24"/>
          <w:szCs w:val="24"/>
        </w:rPr>
        <w:t>         1 Международный день пожилых людей</w:t>
      </w:r>
    </w:p>
    <w:p w:rsidR="008B1F0F" w:rsidRPr="00251F63" w:rsidRDefault="008B1F0F" w:rsidP="00251F63">
      <w:pPr>
        <w:pStyle w:val="a8"/>
        <w:rPr>
          <w:rFonts w:ascii="Times New Roman" w:hAnsi="Times New Roman"/>
          <w:color w:val="181818"/>
          <w:sz w:val="24"/>
          <w:szCs w:val="24"/>
        </w:rPr>
      </w:pPr>
      <w:r w:rsidRPr="00251F63">
        <w:rPr>
          <w:rFonts w:ascii="Times New Roman" w:hAnsi="Times New Roman"/>
          <w:color w:val="181818"/>
          <w:sz w:val="24"/>
          <w:szCs w:val="24"/>
        </w:rPr>
        <w:sym w:font="Times New Roman" w:char="F0B7"/>
      </w:r>
      <w:r w:rsidRPr="00251F63">
        <w:rPr>
          <w:rFonts w:ascii="Times New Roman" w:hAnsi="Times New Roman"/>
          <w:color w:val="181818"/>
          <w:sz w:val="24"/>
          <w:szCs w:val="24"/>
        </w:rPr>
        <w:t>         Международной музыки</w:t>
      </w:r>
    </w:p>
    <w:p w:rsidR="008B1F0F" w:rsidRPr="00251F63" w:rsidRDefault="008B1F0F" w:rsidP="00251F63">
      <w:pPr>
        <w:pStyle w:val="a8"/>
        <w:rPr>
          <w:rFonts w:ascii="Times New Roman" w:hAnsi="Times New Roman"/>
          <w:color w:val="181818"/>
          <w:sz w:val="24"/>
          <w:szCs w:val="24"/>
        </w:rPr>
      </w:pPr>
      <w:r w:rsidRPr="00251F63">
        <w:rPr>
          <w:rFonts w:ascii="Times New Roman" w:hAnsi="Times New Roman"/>
          <w:color w:val="181818"/>
          <w:sz w:val="24"/>
          <w:szCs w:val="24"/>
        </w:rPr>
        <w:sym w:font="Times New Roman" w:char="F0B7"/>
      </w:r>
      <w:r w:rsidRPr="00251F63">
        <w:rPr>
          <w:rFonts w:ascii="Times New Roman" w:hAnsi="Times New Roman"/>
          <w:color w:val="181818"/>
          <w:sz w:val="24"/>
          <w:szCs w:val="24"/>
        </w:rPr>
        <w:t>         4 День защиты животных</w:t>
      </w:r>
    </w:p>
    <w:p w:rsidR="008B1F0F" w:rsidRPr="00251F63" w:rsidRDefault="008B1F0F" w:rsidP="00251F63">
      <w:pPr>
        <w:pStyle w:val="a8"/>
        <w:rPr>
          <w:rFonts w:ascii="Times New Roman" w:hAnsi="Times New Roman"/>
          <w:color w:val="181818"/>
          <w:sz w:val="24"/>
          <w:szCs w:val="24"/>
        </w:rPr>
      </w:pPr>
      <w:r w:rsidRPr="00251F63">
        <w:rPr>
          <w:rFonts w:ascii="Times New Roman" w:hAnsi="Times New Roman"/>
          <w:color w:val="181818"/>
          <w:sz w:val="24"/>
          <w:szCs w:val="24"/>
        </w:rPr>
        <w:sym w:font="Times New Roman" w:char="F0B7"/>
      </w:r>
      <w:r w:rsidRPr="00251F63">
        <w:rPr>
          <w:rFonts w:ascii="Times New Roman" w:hAnsi="Times New Roman"/>
          <w:color w:val="181818"/>
          <w:sz w:val="24"/>
          <w:szCs w:val="24"/>
        </w:rPr>
        <w:t>         5 День учителя</w:t>
      </w:r>
    </w:p>
    <w:p w:rsidR="008B1F0F" w:rsidRPr="00251F63" w:rsidRDefault="008B1F0F" w:rsidP="00251F63">
      <w:pPr>
        <w:pStyle w:val="a8"/>
        <w:rPr>
          <w:rFonts w:ascii="Times New Roman" w:hAnsi="Times New Roman"/>
          <w:color w:val="181818"/>
          <w:sz w:val="24"/>
          <w:szCs w:val="24"/>
        </w:rPr>
      </w:pPr>
      <w:r w:rsidRPr="00251F63">
        <w:rPr>
          <w:rFonts w:ascii="Times New Roman" w:hAnsi="Times New Roman"/>
          <w:color w:val="181818"/>
          <w:sz w:val="24"/>
          <w:szCs w:val="24"/>
        </w:rPr>
        <w:sym w:font="Times New Roman" w:char="F0B7"/>
      </w:r>
      <w:r w:rsidRPr="00251F63">
        <w:rPr>
          <w:rFonts w:ascii="Times New Roman" w:hAnsi="Times New Roman"/>
          <w:color w:val="181818"/>
          <w:sz w:val="24"/>
          <w:szCs w:val="24"/>
        </w:rPr>
        <w:t>         15 День отца в России</w:t>
      </w:r>
    </w:p>
    <w:p w:rsidR="008B1F0F" w:rsidRPr="00251F63" w:rsidRDefault="008B1F0F" w:rsidP="00251F63">
      <w:pPr>
        <w:pStyle w:val="a8"/>
        <w:rPr>
          <w:rFonts w:ascii="Times New Roman" w:hAnsi="Times New Roman"/>
          <w:color w:val="181818"/>
          <w:sz w:val="24"/>
          <w:szCs w:val="24"/>
        </w:rPr>
      </w:pPr>
      <w:r w:rsidRPr="00251F63">
        <w:rPr>
          <w:rFonts w:ascii="Times New Roman" w:hAnsi="Times New Roman"/>
          <w:color w:val="181818"/>
          <w:sz w:val="24"/>
          <w:szCs w:val="24"/>
        </w:rPr>
        <w:sym w:font="Times New Roman" w:char="F0B7"/>
      </w:r>
      <w:r w:rsidRPr="00251F63">
        <w:rPr>
          <w:rFonts w:ascii="Times New Roman" w:hAnsi="Times New Roman"/>
          <w:color w:val="181818"/>
          <w:sz w:val="24"/>
          <w:szCs w:val="24"/>
        </w:rPr>
        <w:t>         25 Международный день школьных библиотек</w:t>
      </w:r>
    </w:p>
    <w:p w:rsidR="008B1F0F" w:rsidRPr="00251F63" w:rsidRDefault="008B1F0F" w:rsidP="00251F63">
      <w:pPr>
        <w:pStyle w:val="a8"/>
        <w:rPr>
          <w:rFonts w:ascii="Times New Roman" w:hAnsi="Times New Roman"/>
          <w:color w:val="181818"/>
          <w:sz w:val="24"/>
          <w:szCs w:val="24"/>
        </w:rPr>
      </w:pPr>
      <w:r w:rsidRPr="00251F63">
        <w:rPr>
          <w:rFonts w:ascii="Times New Roman" w:hAnsi="Times New Roman"/>
          <w:color w:val="181818"/>
          <w:sz w:val="24"/>
          <w:szCs w:val="24"/>
        </w:rPr>
        <w:t>НОЯБРЬ</w:t>
      </w:r>
    </w:p>
    <w:p w:rsidR="008B1F0F" w:rsidRPr="00251F63" w:rsidRDefault="008B1F0F" w:rsidP="00251F63">
      <w:pPr>
        <w:pStyle w:val="a8"/>
        <w:rPr>
          <w:rFonts w:ascii="Times New Roman" w:hAnsi="Times New Roman"/>
          <w:color w:val="181818"/>
          <w:sz w:val="24"/>
          <w:szCs w:val="24"/>
        </w:rPr>
      </w:pPr>
      <w:r w:rsidRPr="00251F63">
        <w:rPr>
          <w:rFonts w:ascii="Times New Roman" w:hAnsi="Times New Roman"/>
          <w:color w:val="181818"/>
          <w:sz w:val="24"/>
          <w:szCs w:val="24"/>
        </w:rPr>
        <w:sym w:font="Times New Roman" w:char="F0B7"/>
      </w:r>
      <w:r w:rsidRPr="00251F63">
        <w:rPr>
          <w:rFonts w:ascii="Times New Roman" w:hAnsi="Times New Roman"/>
          <w:color w:val="181818"/>
          <w:sz w:val="24"/>
          <w:szCs w:val="24"/>
        </w:rPr>
        <w:t>         4 День народного единства</w:t>
      </w:r>
    </w:p>
    <w:p w:rsidR="008B1F0F" w:rsidRPr="00251F63" w:rsidRDefault="008B1F0F" w:rsidP="00251F63">
      <w:pPr>
        <w:pStyle w:val="a8"/>
        <w:rPr>
          <w:rFonts w:ascii="Times New Roman" w:hAnsi="Times New Roman"/>
          <w:color w:val="181818"/>
          <w:sz w:val="24"/>
          <w:szCs w:val="24"/>
        </w:rPr>
      </w:pPr>
      <w:r w:rsidRPr="00251F63">
        <w:rPr>
          <w:rFonts w:ascii="Times New Roman" w:hAnsi="Times New Roman"/>
          <w:color w:val="181818"/>
          <w:sz w:val="24"/>
          <w:szCs w:val="24"/>
        </w:rPr>
        <w:sym w:font="Times New Roman" w:char="F0B7"/>
      </w:r>
      <w:r w:rsidRPr="00251F63">
        <w:rPr>
          <w:rFonts w:ascii="Times New Roman" w:hAnsi="Times New Roman"/>
          <w:color w:val="181818"/>
          <w:sz w:val="24"/>
          <w:szCs w:val="24"/>
        </w:rPr>
        <w:t>         8 День памяти погибших при исполнении служебных</w:t>
      </w:r>
    </w:p>
    <w:p w:rsidR="008B1F0F" w:rsidRPr="00251F63" w:rsidRDefault="008B1F0F" w:rsidP="00251F63">
      <w:pPr>
        <w:pStyle w:val="a8"/>
        <w:rPr>
          <w:rFonts w:ascii="Times New Roman" w:hAnsi="Times New Roman"/>
          <w:color w:val="181818"/>
          <w:sz w:val="24"/>
          <w:szCs w:val="24"/>
        </w:rPr>
      </w:pPr>
      <w:r w:rsidRPr="00251F63">
        <w:rPr>
          <w:rFonts w:ascii="Times New Roman" w:hAnsi="Times New Roman"/>
          <w:color w:val="181818"/>
          <w:sz w:val="24"/>
          <w:szCs w:val="24"/>
        </w:rPr>
        <w:sym w:font="Times New Roman" w:char="F0B7"/>
      </w:r>
      <w:r w:rsidRPr="00251F63">
        <w:rPr>
          <w:rFonts w:ascii="Times New Roman" w:hAnsi="Times New Roman"/>
          <w:color w:val="181818"/>
          <w:sz w:val="24"/>
          <w:szCs w:val="24"/>
        </w:rPr>
        <w:t>         обязанностей сотрудников органов внутренних дел России</w:t>
      </w:r>
    </w:p>
    <w:p w:rsidR="008B1F0F" w:rsidRPr="00251F63" w:rsidRDefault="008B1F0F" w:rsidP="00251F63">
      <w:pPr>
        <w:pStyle w:val="a8"/>
        <w:rPr>
          <w:rFonts w:ascii="Times New Roman" w:hAnsi="Times New Roman"/>
          <w:color w:val="181818"/>
          <w:sz w:val="24"/>
          <w:szCs w:val="24"/>
        </w:rPr>
      </w:pPr>
      <w:r w:rsidRPr="00251F63">
        <w:rPr>
          <w:rFonts w:ascii="Times New Roman" w:hAnsi="Times New Roman"/>
          <w:color w:val="181818"/>
          <w:sz w:val="24"/>
          <w:szCs w:val="24"/>
        </w:rPr>
        <w:sym w:font="Times New Roman" w:char="F0B7"/>
      </w:r>
      <w:r w:rsidRPr="00251F63">
        <w:rPr>
          <w:rFonts w:ascii="Times New Roman" w:hAnsi="Times New Roman"/>
          <w:color w:val="181818"/>
          <w:sz w:val="24"/>
          <w:szCs w:val="24"/>
        </w:rPr>
        <w:t>         20 День начала Нюрнбергского процесса</w:t>
      </w:r>
    </w:p>
    <w:p w:rsidR="008B1F0F" w:rsidRPr="00251F63" w:rsidRDefault="008B1F0F" w:rsidP="00251F63">
      <w:pPr>
        <w:pStyle w:val="a8"/>
        <w:rPr>
          <w:rFonts w:ascii="Times New Roman" w:hAnsi="Times New Roman"/>
          <w:color w:val="181818"/>
          <w:sz w:val="24"/>
          <w:szCs w:val="24"/>
        </w:rPr>
      </w:pPr>
      <w:r w:rsidRPr="00251F63">
        <w:rPr>
          <w:rFonts w:ascii="Times New Roman" w:hAnsi="Times New Roman"/>
          <w:color w:val="181818"/>
          <w:sz w:val="24"/>
          <w:szCs w:val="24"/>
        </w:rPr>
        <w:sym w:font="Times New Roman" w:char="F0B7"/>
      </w:r>
      <w:r w:rsidRPr="00251F63">
        <w:rPr>
          <w:rFonts w:ascii="Times New Roman" w:hAnsi="Times New Roman"/>
          <w:color w:val="181818"/>
          <w:sz w:val="24"/>
          <w:szCs w:val="24"/>
        </w:rPr>
        <w:t>         26 День матери в России</w:t>
      </w:r>
    </w:p>
    <w:p w:rsidR="008B1F0F" w:rsidRPr="00251F63" w:rsidRDefault="008B1F0F" w:rsidP="00251F63">
      <w:pPr>
        <w:pStyle w:val="a8"/>
        <w:rPr>
          <w:rFonts w:ascii="Times New Roman" w:hAnsi="Times New Roman"/>
          <w:color w:val="181818"/>
          <w:sz w:val="24"/>
          <w:szCs w:val="24"/>
        </w:rPr>
      </w:pPr>
      <w:r w:rsidRPr="00251F63">
        <w:rPr>
          <w:rFonts w:ascii="Times New Roman" w:hAnsi="Times New Roman"/>
          <w:color w:val="181818"/>
          <w:sz w:val="24"/>
          <w:szCs w:val="24"/>
        </w:rPr>
        <w:sym w:font="Times New Roman" w:char="F0B7"/>
      </w:r>
      <w:r w:rsidRPr="00251F63">
        <w:rPr>
          <w:rFonts w:ascii="Times New Roman" w:hAnsi="Times New Roman"/>
          <w:color w:val="181818"/>
          <w:sz w:val="24"/>
          <w:szCs w:val="24"/>
        </w:rPr>
        <w:t>         30 День государственного герба Российской Федерации</w:t>
      </w:r>
    </w:p>
    <w:p w:rsidR="008B1F0F" w:rsidRPr="00251F63" w:rsidRDefault="008B1F0F" w:rsidP="00251F63">
      <w:pPr>
        <w:pStyle w:val="a8"/>
        <w:rPr>
          <w:rFonts w:ascii="Times New Roman" w:hAnsi="Times New Roman"/>
          <w:color w:val="181818"/>
          <w:sz w:val="24"/>
          <w:szCs w:val="24"/>
        </w:rPr>
      </w:pPr>
      <w:r w:rsidRPr="00251F63">
        <w:rPr>
          <w:rFonts w:ascii="Times New Roman" w:hAnsi="Times New Roman"/>
          <w:color w:val="181818"/>
          <w:sz w:val="24"/>
          <w:szCs w:val="24"/>
        </w:rPr>
        <w:t>ДЕКАБРЬ</w:t>
      </w:r>
    </w:p>
    <w:p w:rsidR="008B1F0F" w:rsidRPr="00251F63" w:rsidRDefault="008B1F0F" w:rsidP="00251F63">
      <w:pPr>
        <w:pStyle w:val="a8"/>
        <w:rPr>
          <w:rFonts w:ascii="Times New Roman" w:hAnsi="Times New Roman"/>
          <w:color w:val="181818"/>
          <w:sz w:val="24"/>
          <w:szCs w:val="24"/>
        </w:rPr>
      </w:pPr>
      <w:r w:rsidRPr="00251F63">
        <w:rPr>
          <w:rFonts w:ascii="Times New Roman" w:hAnsi="Times New Roman"/>
          <w:color w:val="181818"/>
          <w:sz w:val="24"/>
          <w:szCs w:val="24"/>
        </w:rPr>
        <w:sym w:font="Times New Roman" w:char="F0B7"/>
      </w:r>
      <w:r w:rsidRPr="00251F63">
        <w:rPr>
          <w:rFonts w:ascii="Times New Roman" w:hAnsi="Times New Roman"/>
          <w:color w:val="181818"/>
          <w:sz w:val="24"/>
          <w:szCs w:val="24"/>
        </w:rPr>
        <w:t>         3 День неизвестного солдата</w:t>
      </w:r>
    </w:p>
    <w:p w:rsidR="008B1F0F" w:rsidRPr="00251F63" w:rsidRDefault="008B1F0F" w:rsidP="00251F63">
      <w:pPr>
        <w:pStyle w:val="a8"/>
        <w:rPr>
          <w:rFonts w:ascii="Times New Roman" w:hAnsi="Times New Roman"/>
          <w:color w:val="181818"/>
          <w:sz w:val="24"/>
          <w:szCs w:val="24"/>
        </w:rPr>
      </w:pPr>
      <w:r w:rsidRPr="00251F63">
        <w:rPr>
          <w:rFonts w:ascii="Times New Roman" w:hAnsi="Times New Roman"/>
          <w:color w:val="181818"/>
          <w:sz w:val="24"/>
          <w:szCs w:val="24"/>
        </w:rPr>
        <w:sym w:font="Times New Roman" w:char="F0B7"/>
      </w:r>
      <w:r w:rsidRPr="00251F63">
        <w:rPr>
          <w:rFonts w:ascii="Times New Roman" w:hAnsi="Times New Roman"/>
          <w:color w:val="181818"/>
          <w:sz w:val="24"/>
          <w:szCs w:val="24"/>
        </w:rPr>
        <w:t>         Международный день инвалидов</w:t>
      </w:r>
    </w:p>
    <w:p w:rsidR="008B1F0F" w:rsidRPr="00251F63" w:rsidRDefault="008B1F0F" w:rsidP="00251F63">
      <w:pPr>
        <w:pStyle w:val="a8"/>
        <w:rPr>
          <w:rFonts w:ascii="Times New Roman" w:hAnsi="Times New Roman"/>
          <w:color w:val="181818"/>
          <w:sz w:val="24"/>
          <w:szCs w:val="24"/>
        </w:rPr>
      </w:pPr>
      <w:r w:rsidRPr="00251F63">
        <w:rPr>
          <w:rFonts w:ascii="Times New Roman" w:hAnsi="Times New Roman"/>
          <w:color w:val="181818"/>
          <w:sz w:val="24"/>
          <w:szCs w:val="24"/>
        </w:rPr>
        <w:sym w:font="Times New Roman" w:char="F0B7"/>
      </w:r>
      <w:r w:rsidRPr="00251F63">
        <w:rPr>
          <w:rFonts w:ascii="Times New Roman" w:hAnsi="Times New Roman"/>
          <w:color w:val="181818"/>
          <w:sz w:val="24"/>
          <w:szCs w:val="24"/>
        </w:rPr>
        <w:t>         5 День добровольца (волонтера) в России</w:t>
      </w:r>
    </w:p>
    <w:p w:rsidR="008B1F0F" w:rsidRPr="00251F63" w:rsidRDefault="008B1F0F" w:rsidP="00251F63">
      <w:pPr>
        <w:pStyle w:val="a8"/>
        <w:rPr>
          <w:rFonts w:ascii="Times New Roman" w:hAnsi="Times New Roman"/>
          <w:color w:val="181818"/>
          <w:sz w:val="24"/>
          <w:szCs w:val="24"/>
        </w:rPr>
      </w:pPr>
      <w:r w:rsidRPr="00251F63">
        <w:rPr>
          <w:rFonts w:ascii="Times New Roman" w:hAnsi="Times New Roman"/>
          <w:color w:val="181818"/>
          <w:sz w:val="24"/>
          <w:szCs w:val="24"/>
        </w:rPr>
        <w:sym w:font="Times New Roman" w:char="F0B7"/>
      </w:r>
      <w:r w:rsidRPr="00251F63">
        <w:rPr>
          <w:rFonts w:ascii="Times New Roman" w:hAnsi="Times New Roman"/>
          <w:color w:val="181818"/>
          <w:sz w:val="24"/>
          <w:szCs w:val="24"/>
        </w:rPr>
        <w:t>         8 Международный день художника</w:t>
      </w:r>
    </w:p>
    <w:p w:rsidR="008B1F0F" w:rsidRPr="00251F63" w:rsidRDefault="008B1F0F" w:rsidP="00251F63">
      <w:pPr>
        <w:pStyle w:val="a8"/>
        <w:rPr>
          <w:rFonts w:ascii="Times New Roman" w:hAnsi="Times New Roman"/>
          <w:color w:val="181818"/>
          <w:sz w:val="24"/>
          <w:szCs w:val="24"/>
        </w:rPr>
      </w:pPr>
      <w:r w:rsidRPr="00251F63">
        <w:rPr>
          <w:rFonts w:ascii="Times New Roman" w:hAnsi="Times New Roman"/>
          <w:color w:val="181818"/>
          <w:sz w:val="24"/>
          <w:szCs w:val="24"/>
        </w:rPr>
        <w:sym w:font="Times New Roman" w:char="F0B7"/>
      </w:r>
      <w:r w:rsidRPr="00251F63">
        <w:rPr>
          <w:rFonts w:ascii="Times New Roman" w:hAnsi="Times New Roman"/>
          <w:color w:val="181818"/>
          <w:sz w:val="24"/>
          <w:szCs w:val="24"/>
        </w:rPr>
        <w:t>         9 День героев Отечества</w:t>
      </w:r>
    </w:p>
    <w:p w:rsidR="008B1F0F" w:rsidRPr="00251F63" w:rsidRDefault="008B1F0F" w:rsidP="00251F63">
      <w:pPr>
        <w:pStyle w:val="a8"/>
        <w:rPr>
          <w:rFonts w:ascii="Times New Roman" w:hAnsi="Times New Roman"/>
          <w:color w:val="181818"/>
          <w:sz w:val="24"/>
          <w:szCs w:val="24"/>
        </w:rPr>
      </w:pPr>
      <w:r w:rsidRPr="00251F63">
        <w:rPr>
          <w:rFonts w:ascii="Times New Roman" w:hAnsi="Times New Roman"/>
          <w:color w:val="181818"/>
          <w:sz w:val="24"/>
          <w:szCs w:val="24"/>
        </w:rPr>
        <w:sym w:font="Times New Roman" w:char="F0B7"/>
      </w:r>
      <w:r w:rsidRPr="00251F63">
        <w:rPr>
          <w:rFonts w:ascii="Times New Roman" w:hAnsi="Times New Roman"/>
          <w:color w:val="181818"/>
          <w:sz w:val="24"/>
          <w:szCs w:val="24"/>
        </w:rPr>
        <w:t>         10 День прав человека</w:t>
      </w:r>
    </w:p>
    <w:p w:rsidR="008B1F0F" w:rsidRPr="00251F63" w:rsidRDefault="008B1F0F" w:rsidP="00251F63">
      <w:pPr>
        <w:pStyle w:val="a8"/>
        <w:rPr>
          <w:rFonts w:ascii="Times New Roman" w:hAnsi="Times New Roman"/>
          <w:color w:val="181818"/>
          <w:sz w:val="24"/>
          <w:szCs w:val="24"/>
        </w:rPr>
      </w:pPr>
      <w:r w:rsidRPr="00251F63">
        <w:rPr>
          <w:rFonts w:ascii="Times New Roman" w:hAnsi="Times New Roman"/>
          <w:color w:val="181818"/>
          <w:sz w:val="24"/>
          <w:szCs w:val="24"/>
        </w:rPr>
        <w:sym w:font="Times New Roman" w:char="F0B7"/>
      </w:r>
      <w:r w:rsidRPr="00251F63">
        <w:rPr>
          <w:rFonts w:ascii="Times New Roman" w:hAnsi="Times New Roman"/>
          <w:color w:val="181818"/>
          <w:sz w:val="24"/>
          <w:szCs w:val="24"/>
        </w:rPr>
        <w:t>         12 День Конституции Российской Федерации</w:t>
      </w:r>
    </w:p>
    <w:p w:rsidR="008B1F0F" w:rsidRPr="00251F63" w:rsidRDefault="008B1F0F" w:rsidP="00251F63">
      <w:pPr>
        <w:pStyle w:val="a8"/>
        <w:rPr>
          <w:rFonts w:ascii="Times New Roman" w:hAnsi="Times New Roman"/>
          <w:color w:val="181818"/>
          <w:sz w:val="24"/>
          <w:szCs w:val="24"/>
        </w:rPr>
      </w:pPr>
      <w:r w:rsidRPr="00251F63">
        <w:rPr>
          <w:rFonts w:ascii="Times New Roman" w:hAnsi="Times New Roman"/>
          <w:color w:val="181818"/>
          <w:sz w:val="24"/>
          <w:szCs w:val="24"/>
        </w:rPr>
        <w:sym w:font="Times New Roman" w:char="F0B7"/>
      </w:r>
      <w:r w:rsidRPr="00251F63">
        <w:rPr>
          <w:rFonts w:ascii="Times New Roman" w:hAnsi="Times New Roman"/>
          <w:color w:val="181818"/>
          <w:sz w:val="24"/>
          <w:szCs w:val="24"/>
        </w:rPr>
        <w:t>         25 День принятия Федеральных конституционных законов о</w:t>
      </w:r>
    </w:p>
    <w:p w:rsidR="008B1F0F" w:rsidRPr="00251F63" w:rsidRDefault="008B1F0F" w:rsidP="00251F63">
      <w:pPr>
        <w:pStyle w:val="a8"/>
        <w:rPr>
          <w:rFonts w:ascii="Times New Roman" w:hAnsi="Times New Roman"/>
          <w:color w:val="181818"/>
          <w:sz w:val="24"/>
          <w:szCs w:val="24"/>
        </w:rPr>
      </w:pPr>
      <w:r w:rsidRPr="00251F63">
        <w:rPr>
          <w:rFonts w:ascii="Times New Roman" w:hAnsi="Times New Roman"/>
          <w:color w:val="181818"/>
          <w:sz w:val="24"/>
          <w:szCs w:val="24"/>
        </w:rPr>
        <w:sym w:font="Times New Roman" w:char="F0B7"/>
      </w:r>
      <w:r w:rsidRPr="00251F63">
        <w:rPr>
          <w:rFonts w:ascii="Times New Roman" w:hAnsi="Times New Roman"/>
          <w:color w:val="181818"/>
          <w:sz w:val="24"/>
          <w:szCs w:val="24"/>
        </w:rPr>
        <w:t>         Государственных символах Российской Федерации</w:t>
      </w:r>
    </w:p>
    <w:p w:rsidR="008B1F0F" w:rsidRPr="00251F63" w:rsidRDefault="008B1F0F" w:rsidP="00251F63">
      <w:pPr>
        <w:pStyle w:val="a8"/>
        <w:rPr>
          <w:rFonts w:ascii="Times New Roman" w:hAnsi="Times New Roman"/>
          <w:color w:val="181818"/>
          <w:sz w:val="24"/>
          <w:szCs w:val="24"/>
        </w:rPr>
      </w:pPr>
      <w:r w:rsidRPr="00251F63">
        <w:rPr>
          <w:rFonts w:ascii="Times New Roman" w:hAnsi="Times New Roman"/>
          <w:color w:val="181818"/>
          <w:sz w:val="24"/>
          <w:szCs w:val="24"/>
        </w:rPr>
        <w:t>ЯНВАРЬ</w:t>
      </w:r>
    </w:p>
    <w:p w:rsidR="008B1F0F" w:rsidRPr="00251F63" w:rsidRDefault="008B1F0F" w:rsidP="00251F63">
      <w:pPr>
        <w:pStyle w:val="a8"/>
        <w:rPr>
          <w:rFonts w:ascii="Times New Roman" w:hAnsi="Times New Roman"/>
          <w:color w:val="181818"/>
          <w:sz w:val="24"/>
          <w:szCs w:val="24"/>
        </w:rPr>
      </w:pPr>
      <w:r w:rsidRPr="00251F63">
        <w:rPr>
          <w:rFonts w:ascii="Times New Roman" w:hAnsi="Times New Roman"/>
          <w:color w:val="181818"/>
          <w:sz w:val="24"/>
          <w:szCs w:val="24"/>
        </w:rPr>
        <w:sym w:font="Times New Roman" w:char="F0B7"/>
      </w:r>
      <w:r w:rsidRPr="00251F63">
        <w:rPr>
          <w:rFonts w:ascii="Times New Roman" w:hAnsi="Times New Roman"/>
          <w:color w:val="181818"/>
          <w:sz w:val="24"/>
          <w:szCs w:val="24"/>
        </w:rPr>
        <w:t>         25 День российского студенчества</w:t>
      </w:r>
    </w:p>
    <w:p w:rsidR="008B1F0F" w:rsidRPr="00251F63" w:rsidRDefault="008B1F0F" w:rsidP="00251F63">
      <w:pPr>
        <w:pStyle w:val="a8"/>
        <w:rPr>
          <w:rFonts w:ascii="Times New Roman" w:hAnsi="Times New Roman"/>
          <w:color w:val="181818"/>
          <w:sz w:val="24"/>
          <w:szCs w:val="24"/>
        </w:rPr>
      </w:pPr>
      <w:r w:rsidRPr="00251F63">
        <w:rPr>
          <w:rFonts w:ascii="Times New Roman" w:hAnsi="Times New Roman"/>
          <w:color w:val="181818"/>
          <w:sz w:val="24"/>
          <w:szCs w:val="24"/>
        </w:rPr>
        <w:sym w:font="Times New Roman" w:char="F0B7"/>
      </w:r>
      <w:r w:rsidRPr="00251F63">
        <w:rPr>
          <w:rFonts w:ascii="Times New Roman" w:hAnsi="Times New Roman"/>
          <w:color w:val="181818"/>
          <w:sz w:val="24"/>
          <w:szCs w:val="24"/>
        </w:rPr>
        <w:t>         27 День полного освобождения Ленинграда от фашистской</w:t>
      </w:r>
    </w:p>
    <w:p w:rsidR="008B1F0F" w:rsidRPr="00251F63" w:rsidRDefault="008B1F0F" w:rsidP="00251F63">
      <w:pPr>
        <w:pStyle w:val="a8"/>
        <w:rPr>
          <w:rFonts w:ascii="Times New Roman" w:hAnsi="Times New Roman"/>
          <w:color w:val="181818"/>
          <w:sz w:val="24"/>
          <w:szCs w:val="24"/>
        </w:rPr>
      </w:pPr>
      <w:r w:rsidRPr="00251F63">
        <w:rPr>
          <w:rFonts w:ascii="Times New Roman" w:hAnsi="Times New Roman"/>
          <w:color w:val="181818"/>
          <w:sz w:val="24"/>
          <w:szCs w:val="24"/>
        </w:rPr>
        <w:sym w:font="Times New Roman" w:char="F0B7"/>
      </w:r>
      <w:r w:rsidRPr="00251F63">
        <w:rPr>
          <w:rFonts w:ascii="Times New Roman" w:hAnsi="Times New Roman"/>
          <w:color w:val="181818"/>
          <w:sz w:val="24"/>
          <w:szCs w:val="24"/>
        </w:rPr>
        <w:t>         блокады</w:t>
      </w:r>
    </w:p>
    <w:p w:rsidR="008B1F0F" w:rsidRPr="00251F63" w:rsidRDefault="008B1F0F" w:rsidP="00251F63">
      <w:pPr>
        <w:pStyle w:val="a8"/>
        <w:rPr>
          <w:rFonts w:ascii="Times New Roman" w:hAnsi="Times New Roman"/>
          <w:color w:val="181818"/>
          <w:sz w:val="24"/>
          <w:szCs w:val="24"/>
        </w:rPr>
      </w:pPr>
      <w:r w:rsidRPr="00251F63">
        <w:rPr>
          <w:rFonts w:ascii="Times New Roman" w:hAnsi="Times New Roman"/>
          <w:color w:val="181818"/>
          <w:sz w:val="24"/>
          <w:szCs w:val="24"/>
        </w:rPr>
        <w:sym w:font="Times New Roman" w:char="F0B7"/>
      </w:r>
      <w:r w:rsidRPr="00251F63">
        <w:rPr>
          <w:rFonts w:ascii="Times New Roman" w:hAnsi="Times New Roman"/>
          <w:color w:val="181818"/>
          <w:sz w:val="24"/>
          <w:szCs w:val="24"/>
        </w:rPr>
        <w:t>         День освобождения Красной армией крупнейшего «лагеря</w:t>
      </w:r>
    </w:p>
    <w:p w:rsidR="008B1F0F" w:rsidRPr="00251F63" w:rsidRDefault="008B1F0F" w:rsidP="00251F63">
      <w:pPr>
        <w:pStyle w:val="a8"/>
        <w:rPr>
          <w:rFonts w:ascii="Times New Roman" w:hAnsi="Times New Roman"/>
          <w:color w:val="181818"/>
          <w:sz w:val="24"/>
          <w:szCs w:val="24"/>
        </w:rPr>
      </w:pPr>
      <w:r w:rsidRPr="00251F63">
        <w:rPr>
          <w:rFonts w:ascii="Times New Roman" w:hAnsi="Times New Roman"/>
          <w:color w:val="181818"/>
          <w:sz w:val="24"/>
          <w:szCs w:val="24"/>
        </w:rPr>
        <w:sym w:font="Times New Roman" w:char="F0B7"/>
      </w:r>
      <w:r w:rsidRPr="00251F63">
        <w:rPr>
          <w:rFonts w:ascii="Times New Roman" w:hAnsi="Times New Roman"/>
          <w:color w:val="181818"/>
          <w:sz w:val="24"/>
          <w:szCs w:val="24"/>
        </w:rPr>
        <w:t>         смерти» Аушвиц –Биркенау (Освегцима) – День памяти</w:t>
      </w:r>
    </w:p>
    <w:p w:rsidR="008B1F0F" w:rsidRPr="00251F63" w:rsidRDefault="008B1F0F" w:rsidP="00251F63">
      <w:pPr>
        <w:pStyle w:val="a8"/>
        <w:rPr>
          <w:rFonts w:ascii="Times New Roman" w:hAnsi="Times New Roman"/>
          <w:color w:val="181818"/>
          <w:sz w:val="24"/>
          <w:szCs w:val="24"/>
        </w:rPr>
      </w:pPr>
      <w:r w:rsidRPr="00251F63">
        <w:rPr>
          <w:rFonts w:ascii="Times New Roman" w:hAnsi="Times New Roman"/>
          <w:color w:val="181818"/>
          <w:sz w:val="24"/>
          <w:szCs w:val="24"/>
        </w:rPr>
        <w:sym w:font="Times New Roman" w:char="F0B7"/>
      </w:r>
      <w:r w:rsidRPr="00251F63">
        <w:rPr>
          <w:rFonts w:ascii="Times New Roman" w:hAnsi="Times New Roman"/>
          <w:color w:val="181818"/>
          <w:sz w:val="24"/>
          <w:szCs w:val="24"/>
        </w:rPr>
        <w:t>         жертв Холокоста</w:t>
      </w:r>
    </w:p>
    <w:p w:rsidR="008B1F0F" w:rsidRPr="00251F63" w:rsidRDefault="008B1F0F" w:rsidP="00251F63">
      <w:pPr>
        <w:pStyle w:val="a8"/>
        <w:rPr>
          <w:rFonts w:ascii="Times New Roman" w:hAnsi="Times New Roman"/>
          <w:color w:val="181818"/>
          <w:sz w:val="24"/>
          <w:szCs w:val="24"/>
        </w:rPr>
      </w:pPr>
      <w:r w:rsidRPr="00251F63">
        <w:rPr>
          <w:rFonts w:ascii="Times New Roman" w:hAnsi="Times New Roman"/>
          <w:color w:val="181818"/>
          <w:sz w:val="24"/>
          <w:szCs w:val="24"/>
        </w:rPr>
        <w:t>ФЕВРАЛЬ</w:t>
      </w:r>
    </w:p>
    <w:p w:rsidR="008B1F0F" w:rsidRPr="00251F63" w:rsidRDefault="008B1F0F" w:rsidP="00251F63">
      <w:pPr>
        <w:pStyle w:val="a8"/>
        <w:rPr>
          <w:rFonts w:ascii="Times New Roman" w:hAnsi="Times New Roman"/>
          <w:color w:val="181818"/>
          <w:sz w:val="24"/>
          <w:szCs w:val="24"/>
        </w:rPr>
      </w:pPr>
      <w:r w:rsidRPr="00251F63">
        <w:rPr>
          <w:rFonts w:ascii="Times New Roman" w:hAnsi="Times New Roman"/>
          <w:color w:val="181818"/>
          <w:sz w:val="24"/>
          <w:szCs w:val="24"/>
        </w:rPr>
        <w:sym w:font="Times New Roman" w:char="F0B7"/>
      </w:r>
      <w:r w:rsidRPr="00251F63">
        <w:rPr>
          <w:rFonts w:ascii="Times New Roman" w:hAnsi="Times New Roman"/>
          <w:color w:val="181818"/>
          <w:sz w:val="24"/>
          <w:szCs w:val="24"/>
        </w:rPr>
        <w:t>         2 День разгрома советскими войсками немецко-фашистских</w:t>
      </w:r>
    </w:p>
    <w:p w:rsidR="008B1F0F" w:rsidRPr="00251F63" w:rsidRDefault="008B1F0F" w:rsidP="00251F63">
      <w:pPr>
        <w:pStyle w:val="a8"/>
        <w:rPr>
          <w:rFonts w:ascii="Times New Roman" w:hAnsi="Times New Roman"/>
          <w:color w:val="181818"/>
          <w:sz w:val="24"/>
          <w:szCs w:val="24"/>
        </w:rPr>
      </w:pPr>
      <w:r w:rsidRPr="00251F63">
        <w:rPr>
          <w:rFonts w:ascii="Times New Roman" w:hAnsi="Times New Roman"/>
          <w:color w:val="181818"/>
          <w:sz w:val="24"/>
          <w:szCs w:val="24"/>
        </w:rPr>
        <w:sym w:font="Times New Roman" w:char="F0B7"/>
      </w:r>
      <w:r w:rsidRPr="00251F63">
        <w:rPr>
          <w:rFonts w:ascii="Times New Roman" w:hAnsi="Times New Roman"/>
          <w:color w:val="181818"/>
          <w:sz w:val="24"/>
          <w:szCs w:val="24"/>
        </w:rPr>
        <w:t>         войск в Сталинградской битве</w:t>
      </w:r>
    </w:p>
    <w:p w:rsidR="008B1F0F" w:rsidRPr="00251F63" w:rsidRDefault="008B1F0F" w:rsidP="00251F63">
      <w:pPr>
        <w:pStyle w:val="a8"/>
        <w:rPr>
          <w:rFonts w:ascii="Times New Roman" w:hAnsi="Times New Roman"/>
          <w:color w:val="181818"/>
          <w:sz w:val="24"/>
          <w:szCs w:val="24"/>
        </w:rPr>
      </w:pPr>
      <w:r w:rsidRPr="00251F63">
        <w:rPr>
          <w:rFonts w:ascii="Times New Roman" w:hAnsi="Times New Roman"/>
          <w:color w:val="181818"/>
          <w:sz w:val="24"/>
          <w:szCs w:val="24"/>
        </w:rPr>
        <w:sym w:font="Times New Roman" w:char="F0B7"/>
      </w:r>
      <w:r w:rsidRPr="00251F63">
        <w:rPr>
          <w:rFonts w:ascii="Times New Roman" w:hAnsi="Times New Roman"/>
          <w:color w:val="181818"/>
          <w:sz w:val="24"/>
          <w:szCs w:val="24"/>
        </w:rPr>
        <w:t>         8 День российской науки, 300-летие со времени основания</w:t>
      </w:r>
    </w:p>
    <w:p w:rsidR="008B1F0F" w:rsidRPr="00251F63" w:rsidRDefault="008B1F0F" w:rsidP="00251F63">
      <w:pPr>
        <w:pStyle w:val="a8"/>
        <w:rPr>
          <w:rFonts w:ascii="Times New Roman" w:hAnsi="Times New Roman"/>
          <w:color w:val="181818"/>
          <w:sz w:val="24"/>
          <w:szCs w:val="24"/>
        </w:rPr>
      </w:pPr>
      <w:r w:rsidRPr="00251F63">
        <w:rPr>
          <w:rFonts w:ascii="Times New Roman" w:hAnsi="Times New Roman"/>
          <w:color w:val="181818"/>
          <w:sz w:val="24"/>
          <w:szCs w:val="24"/>
        </w:rPr>
        <w:sym w:font="Times New Roman" w:char="F0B7"/>
      </w:r>
      <w:r w:rsidRPr="00251F63">
        <w:rPr>
          <w:rFonts w:ascii="Times New Roman" w:hAnsi="Times New Roman"/>
          <w:color w:val="181818"/>
          <w:sz w:val="24"/>
          <w:szCs w:val="24"/>
        </w:rPr>
        <w:t>         Российской Академии наук (1724)</w:t>
      </w:r>
    </w:p>
    <w:p w:rsidR="008B1F0F" w:rsidRPr="00251F63" w:rsidRDefault="008B1F0F" w:rsidP="00251F63">
      <w:pPr>
        <w:pStyle w:val="a8"/>
        <w:rPr>
          <w:rFonts w:ascii="Times New Roman" w:hAnsi="Times New Roman"/>
          <w:color w:val="181818"/>
          <w:sz w:val="24"/>
          <w:szCs w:val="24"/>
        </w:rPr>
      </w:pPr>
      <w:r w:rsidRPr="00251F63">
        <w:rPr>
          <w:rFonts w:ascii="Times New Roman" w:hAnsi="Times New Roman"/>
          <w:color w:val="181818"/>
          <w:sz w:val="24"/>
          <w:szCs w:val="24"/>
        </w:rPr>
        <w:sym w:font="Times New Roman" w:char="F0B7"/>
      </w:r>
      <w:r w:rsidRPr="00251F63">
        <w:rPr>
          <w:rFonts w:ascii="Times New Roman" w:hAnsi="Times New Roman"/>
          <w:color w:val="181818"/>
          <w:sz w:val="24"/>
          <w:szCs w:val="24"/>
        </w:rPr>
        <w:t>         15 День памяти о россиянах, исполнявших служебный долг за   пределами Отечества, 35 лет со дня вывода советских войск из Республики Афганистан (1989)</w:t>
      </w:r>
    </w:p>
    <w:p w:rsidR="008B1F0F" w:rsidRPr="00251F63" w:rsidRDefault="008B1F0F" w:rsidP="00251F63">
      <w:pPr>
        <w:pStyle w:val="a8"/>
        <w:rPr>
          <w:rFonts w:ascii="Times New Roman" w:hAnsi="Times New Roman"/>
          <w:color w:val="181818"/>
          <w:sz w:val="24"/>
          <w:szCs w:val="24"/>
        </w:rPr>
      </w:pPr>
      <w:r w:rsidRPr="00251F63">
        <w:rPr>
          <w:rFonts w:ascii="Times New Roman" w:hAnsi="Times New Roman"/>
          <w:color w:val="181818"/>
          <w:sz w:val="24"/>
          <w:szCs w:val="24"/>
        </w:rPr>
        <w:sym w:font="Times New Roman" w:char="F0B7"/>
      </w:r>
      <w:r w:rsidRPr="00251F63">
        <w:rPr>
          <w:rFonts w:ascii="Times New Roman" w:hAnsi="Times New Roman"/>
          <w:color w:val="181818"/>
          <w:sz w:val="24"/>
          <w:szCs w:val="24"/>
        </w:rPr>
        <w:t>         21 Международный день родного языка</w:t>
      </w:r>
    </w:p>
    <w:p w:rsidR="008B1F0F" w:rsidRPr="00251F63" w:rsidRDefault="008B1F0F" w:rsidP="00251F63">
      <w:pPr>
        <w:pStyle w:val="a8"/>
        <w:rPr>
          <w:rFonts w:ascii="Times New Roman" w:hAnsi="Times New Roman"/>
          <w:color w:val="181818"/>
          <w:sz w:val="24"/>
          <w:szCs w:val="24"/>
        </w:rPr>
      </w:pPr>
      <w:r w:rsidRPr="00251F63">
        <w:rPr>
          <w:rFonts w:ascii="Times New Roman" w:hAnsi="Times New Roman"/>
          <w:color w:val="181818"/>
          <w:sz w:val="24"/>
          <w:szCs w:val="24"/>
        </w:rPr>
        <w:sym w:font="Times New Roman" w:char="F0B7"/>
      </w:r>
      <w:r w:rsidRPr="00251F63">
        <w:rPr>
          <w:rFonts w:ascii="Times New Roman" w:hAnsi="Times New Roman"/>
          <w:color w:val="181818"/>
          <w:sz w:val="24"/>
          <w:szCs w:val="24"/>
        </w:rPr>
        <w:t>         23 День защитника Отечества</w:t>
      </w:r>
    </w:p>
    <w:p w:rsidR="008B1F0F" w:rsidRPr="00251F63" w:rsidRDefault="008B1F0F" w:rsidP="00251F63">
      <w:pPr>
        <w:pStyle w:val="a8"/>
        <w:rPr>
          <w:rFonts w:ascii="Times New Roman" w:hAnsi="Times New Roman"/>
          <w:color w:val="181818"/>
          <w:sz w:val="24"/>
          <w:szCs w:val="24"/>
        </w:rPr>
      </w:pPr>
    </w:p>
    <w:p w:rsidR="008B1F0F" w:rsidRPr="00251F63" w:rsidRDefault="008B1F0F" w:rsidP="00251F63">
      <w:pPr>
        <w:pStyle w:val="a8"/>
        <w:rPr>
          <w:rFonts w:ascii="Times New Roman" w:hAnsi="Times New Roman"/>
          <w:color w:val="181818"/>
          <w:sz w:val="24"/>
          <w:szCs w:val="24"/>
        </w:rPr>
      </w:pPr>
    </w:p>
    <w:p w:rsidR="008B1F0F" w:rsidRPr="00251F63" w:rsidRDefault="008B1F0F" w:rsidP="00251F63">
      <w:pPr>
        <w:pStyle w:val="a8"/>
        <w:rPr>
          <w:rFonts w:ascii="Times New Roman" w:hAnsi="Times New Roman"/>
          <w:color w:val="181818"/>
          <w:sz w:val="24"/>
          <w:szCs w:val="24"/>
        </w:rPr>
      </w:pPr>
      <w:r w:rsidRPr="00251F63">
        <w:rPr>
          <w:rFonts w:ascii="Times New Roman" w:hAnsi="Times New Roman"/>
          <w:color w:val="181818"/>
          <w:sz w:val="24"/>
          <w:szCs w:val="24"/>
        </w:rPr>
        <w:t>МАРТ</w:t>
      </w:r>
    </w:p>
    <w:p w:rsidR="008B1F0F" w:rsidRPr="00251F63" w:rsidRDefault="008B1F0F" w:rsidP="00251F63">
      <w:pPr>
        <w:pStyle w:val="a8"/>
        <w:rPr>
          <w:rFonts w:ascii="Times New Roman" w:hAnsi="Times New Roman"/>
          <w:color w:val="181818"/>
          <w:sz w:val="24"/>
          <w:szCs w:val="24"/>
        </w:rPr>
      </w:pPr>
      <w:r w:rsidRPr="00251F63">
        <w:rPr>
          <w:rFonts w:ascii="Times New Roman" w:hAnsi="Times New Roman"/>
          <w:color w:val="181818"/>
          <w:sz w:val="24"/>
          <w:szCs w:val="24"/>
        </w:rPr>
        <w:sym w:font="Times New Roman" w:char="F0B7"/>
      </w:r>
      <w:r w:rsidRPr="00251F63">
        <w:rPr>
          <w:rFonts w:ascii="Times New Roman" w:hAnsi="Times New Roman"/>
          <w:color w:val="181818"/>
          <w:sz w:val="24"/>
          <w:szCs w:val="24"/>
        </w:rPr>
        <w:t>         8 Международный женский день</w:t>
      </w:r>
    </w:p>
    <w:p w:rsidR="008B1F0F" w:rsidRPr="00251F63" w:rsidRDefault="008B1F0F" w:rsidP="00251F63">
      <w:pPr>
        <w:pStyle w:val="a8"/>
        <w:rPr>
          <w:rFonts w:ascii="Times New Roman" w:hAnsi="Times New Roman"/>
          <w:color w:val="181818"/>
          <w:sz w:val="24"/>
          <w:szCs w:val="24"/>
        </w:rPr>
      </w:pPr>
      <w:r w:rsidRPr="00251F63">
        <w:rPr>
          <w:rFonts w:ascii="Times New Roman" w:hAnsi="Times New Roman"/>
          <w:color w:val="181818"/>
          <w:sz w:val="24"/>
          <w:szCs w:val="24"/>
        </w:rPr>
        <w:lastRenderedPageBreak/>
        <w:sym w:font="Times New Roman" w:char="F0B7"/>
      </w:r>
      <w:r w:rsidRPr="00251F63">
        <w:rPr>
          <w:rFonts w:ascii="Times New Roman" w:hAnsi="Times New Roman"/>
          <w:color w:val="181818"/>
          <w:sz w:val="24"/>
          <w:szCs w:val="24"/>
        </w:rPr>
        <w:t>         14 450-летие со дня выхода первой «Азбуки» (печатной книги  для обучения письму и чтению) Ивана Фѐдорова (1574)</w:t>
      </w:r>
    </w:p>
    <w:p w:rsidR="008B1F0F" w:rsidRPr="00251F63" w:rsidRDefault="008B1F0F" w:rsidP="00251F63">
      <w:pPr>
        <w:pStyle w:val="a8"/>
        <w:rPr>
          <w:rFonts w:ascii="Times New Roman" w:hAnsi="Times New Roman"/>
          <w:color w:val="181818"/>
          <w:sz w:val="24"/>
          <w:szCs w:val="24"/>
        </w:rPr>
      </w:pPr>
      <w:r w:rsidRPr="00251F63">
        <w:rPr>
          <w:rFonts w:ascii="Times New Roman" w:hAnsi="Times New Roman"/>
          <w:color w:val="181818"/>
          <w:sz w:val="24"/>
          <w:szCs w:val="24"/>
        </w:rPr>
        <w:sym w:font="Times New Roman" w:char="F0B7"/>
      </w:r>
      <w:r w:rsidRPr="00251F63">
        <w:rPr>
          <w:rFonts w:ascii="Times New Roman" w:hAnsi="Times New Roman"/>
          <w:color w:val="181818"/>
          <w:sz w:val="24"/>
          <w:szCs w:val="24"/>
        </w:rPr>
        <w:t>         18 10 лет со Дня воссоединения Крыма с Россией</w:t>
      </w:r>
    </w:p>
    <w:p w:rsidR="008B1F0F" w:rsidRPr="00251F63" w:rsidRDefault="008B1F0F" w:rsidP="00251F63">
      <w:pPr>
        <w:pStyle w:val="a8"/>
        <w:rPr>
          <w:rFonts w:ascii="Times New Roman" w:hAnsi="Times New Roman"/>
          <w:color w:val="181818"/>
          <w:sz w:val="24"/>
          <w:szCs w:val="24"/>
        </w:rPr>
      </w:pPr>
      <w:r w:rsidRPr="00251F63">
        <w:rPr>
          <w:rFonts w:ascii="Times New Roman" w:hAnsi="Times New Roman"/>
          <w:color w:val="181818"/>
          <w:sz w:val="24"/>
          <w:szCs w:val="24"/>
        </w:rPr>
        <w:sym w:font="Times New Roman" w:char="F0B7"/>
      </w:r>
      <w:r w:rsidRPr="00251F63">
        <w:rPr>
          <w:rFonts w:ascii="Times New Roman" w:hAnsi="Times New Roman"/>
          <w:color w:val="181818"/>
          <w:sz w:val="24"/>
          <w:szCs w:val="24"/>
        </w:rPr>
        <w:t>         27 Всемирный день театра</w:t>
      </w:r>
    </w:p>
    <w:p w:rsidR="008B1F0F" w:rsidRPr="00251F63" w:rsidRDefault="008B1F0F" w:rsidP="00251F63">
      <w:pPr>
        <w:pStyle w:val="a8"/>
        <w:rPr>
          <w:rFonts w:ascii="Times New Roman" w:hAnsi="Times New Roman"/>
          <w:color w:val="181818"/>
          <w:sz w:val="24"/>
          <w:szCs w:val="24"/>
        </w:rPr>
      </w:pPr>
      <w:r w:rsidRPr="00251F63">
        <w:rPr>
          <w:rFonts w:ascii="Times New Roman" w:hAnsi="Times New Roman"/>
          <w:color w:val="181818"/>
          <w:sz w:val="24"/>
          <w:szCs w:val="24"/>
        </w:rPr>
        <w:t>АПРЕЛЬ</w:t>
      </w:r>
    </w:p>
    <w:p w:rsidR="008B1F0F" w:rsidRPr="00251F63" w:rsidRDefault="008B1F0F" w:rsidP="00251F63">
      <w:pPr>
        <w:pStyle w:val="a8"/>
        <w:rPr>
          <w:rFonts w:ascii="Times New Roman" w:hAnsi="Times New Roman"/>
          <w:color w:val="181818"/>
          <w:sz w:val="24"/>
          <w:szCs w:val="24"/>
        </w:rPr>
      </w:pPr>
      <w:r w:rsidRPr="00251F63">
        <w:rPr>
          <w:rFonts w:ascii="Times New Roman" w:hAnsi="Times New Roman"/>
          <w:color w:val="181818"/>
          <w:sz w:val="24"/>
          <w:szCs w:val="24"/>
        </w:rPr>
        <w:sym w:font="Times New Roman" w:char="F0B7"/>
      </w:r>
      <w:r w:rsidRPr="00251F63">
        <w:rPr>
          <w:rFonts w:ascii="Times New Roman" w:hAnsi="Times New Roman"/>
          <w:color w:val="181818"/>
          <w:sz w:val="24"/>
          <w:szCs w:val="24"/>
        </w:rPr>
        <w:t>         7 Всемирный день здоровья</w:t>
      </w:r>
    </w:p>
    <w:p w:rsidR="008B1F0F" w:rsidRPr="00251F63" w:rsidRDefault="008B1F0F" w:rsidP="00251F63">
      <w:pPr>
        <w:pStyle w:val="a8"/>
        <w:rPr>
          <w:rFonts w:ascii="Times New Roman" w:hAnsi="Times New Roman"/>
          <w:color w:val="181818"/>
          <w:sz w:val="24"/>
          <w:szCs w:val="24"/>
        </w:rPr>
      </w:pPr>
      <w:r w:rsidRPr="00251F63">
        <w:rPr>
          <w:rFonts w:ascii="Times New Roman" w:hAnsi="Times New Roman"/>
          <w:color w:val="181818"/>
          <w:sz w:val="24"/>
          <w:szCs w:val="24"/>
        </w:rPr>
        <w:sym w:font="Times New Roman" w:char="F0B7"/>
      </w:r>
      <w:r w:rsidRPr="00251F63">
        <w:rPr>
          <w:rFonts w:ascii="Times New Roman" w:hAnsi="Times New Roman"/>
          <w:color w:val="181818"/>
          <w:sz w:val="24"/>
          <w:szCs w:val="24"/>
        </w:rPr>
        <w:t>         12 День космонавтики</w:t>
      </w:r>
    </w:p>
    <w:p w:rsidR="008B1F0F" w:rsidRPr="00251F63" w:rsidRDefault="008B1F0F" w:rsidP="00251F63">
      <w:pPr>
        <w:pStyle w:val="a8"/>
        <w:rPr>
          <w:rFonts w:ascii="Times New Roman" w:hAnsi="Times New Roman"/>
          <w:color w:val="181818"/>
          <w:sz w:val="24"/>
          <w:szCs w:val="24"/>
        </w:rPr>
      </w:pPr>
      <w:r w:rsidRPr="00251F63">
        <w:rPr>
          <w:rFonts w:ascii="Times New Roman" w:hAnsi="Times New Roman"/>
          <w:color w:val="181818"/>
          <w:sz w:val="24"/>
          <w:szCs w:val="24"/>
        </w:rPr>
        <w:sym w:font="Times New Roman" w:char="F0B7"/>
      </w:r>
      <w:r w:rsidRPr="00251F63">
        <w:rPr>
          <w:rFonts w:ascii="Times New Roman" w:hAnsi="Times New Roman"/>
          <w:color w:val="181818"/>
          <w:sz w:val="24"/>
          <w:szCs w:val="24"/>
        </w:rPr>
        <w:t>         19 День памяти о геноциде советского народа нацистами и их  пособниками в годы Великой Отечественной войны</w:t>
      </w:r>
    </w:p>
    <w:p w:rsidR="008B1F0F" w:rsidRPr="00251F63" w:rsidRDefault="008B1F0F" w:rsidP="00251F63">
      <w:pPr>
        <w:pStyle w:val="a8"/>
        <w:rPr>
          <w:rFonts w:ascii="Times New Roman" w:hAnsi="Times New Roman"/>
          <w:color w:val="181818"/>
          <w:sz w:val="24"/>
          <w:szCs w:val="24"/>
        </w:rPr>
      </w:pPr>
      <w:r w:rsidRPr="00251F63">
        <w:rPr>
          <w:rFonts w:ascii="Times New Roman" w:hAnsi="Times New Roman"/>
          <w:color w:val="181818"/>
          <w:sz w:val="24"/>
          <w:szCs w:val="24"/>
        </w:rPr>
        <w:sym w:font="Times New Roman" w:char="F0B7"/>
      </w:r>
      <w:r w:rsidRPr="00251F63">
        <w:rPr>
          <w:rFonts w:ascii="Times New Roman" w:hAnsi="Times New Roman"/>
          <w:color w:val="181818"/>
          <w:sz w:val="24"/>
          <w:szCs w:val="24"/>
        </w:rPr>
        <w:t>         22 Всемирный день Земли</w:t>
      </w:r>
    </w:p>
    <w:p w:rsidR="008B1F0F" w:rsidRPr="00251F63" w:rsidRDefault="008B1F0F" w:rsidP="00251F63">
      <w:pPr>
        <w:pStyle w:val="a8"/>
        <w:rPr>
          <w:rFonts w:ascii="Times New Roman" w:hAnsi="Times New Roman"/>
          <w:color w:val="181818"/>
          <w:sz w:val="24"/>
          <w:szCs w:val="24"/>
        </w:rPr>
      </w:pPr>
      <w:r w:rsidRPr="00251F63">
        <w:rPr>
          <w:rFonts w:ascii="Times New Roman" w:hAnsi="Times New Roman"/>
          <w:color w:val="181818"/>
          <w:sz w:val="24"/>
          <w:szCs w:val="24"/>
        </w:rPr>
        <w:sym w:font="Times New Roman" w:char="F0B7"/>
      </w:r>
      <w:r w:rsidRPr="00251F63">
        <w:rPr>
          <w:rFonts w:ascii="Times New Roman" w:hAnsi="Times New Roman"/>
          <w:color w:val="181818"/>
          <w:sz w:val="24"/>
          <w:szCs w:val="24"/>
        </w:rPr>
        <w:t>         27 День российского парламентаризма</w:t>
      </w:r>
    </w:p>
    <w:p w:rsidR="008B1F0F" w:rsidRPr="00251F63" w:rsidRDefault="008B1F0F" w:rsidP="00251F63">
      <w:pPr>
        <w:pStyle w:val="a8"/>
        <w:rPr>
          <w:rFonts w:ascii="Times New Roman" w:hAnsi="Times New Roman"/>
          <w:color w:val="181818"/>
          <w:sz w:val="24"/>
          <w:szCs w:val="24"/>
        </w:rPr>
      </w:pPr>
      <w:r w:rsidRPr="00251F63">
        <w:rPr>
          <w:rFonts w:ascii="Times New Roman" w:hAnsi="Times New Roman"/>
          <w:color w:val="181818"/>
          <w:sz w:val="24"/>
          <w:szCs w:val="24"/>
        </w:rPr>
        <w:t>МАЙ</w:t>
      </w:r>
    </w:p>
    <w:p w:rsidR="008B1F0F" w:rsidRPr="00251F63" w:rsidRDefault="008B1F0F" w:rsidP="00251F63">
      <w:pPr>
        <w:pStyle w:val="a8"/>
        <w:rPr>
          <w:rFonts w:ascii="Times New Roman" w:hAnsi="Times New Roman"/>
          <w:color w:val="181818"/>
          <w:sz w:val="24"/>
          <w:szCs w:val="24"/>
        </w:rPr>
      </w:pPr>
      <w:r w:rsidRPr="00251F63">
        <w:rPr>
          <w:rFonts w:ascii="Times New Roman" w:hAnsi="Times New Roman"/>
          <w:color w:val="181818"/>
          <w:sz w:val="24"/>
          <w:szCs w:val="24"/>
        </w:rPr>
        <w:sym w:font="Times New Roman" w:char="F0B7"/>
      </w:r>
      <w:r w:rsidRPr="00251F63">
        <w:rPr>
          <w:rFonts w:ascii="Times New Roman" w:hAnsi="Times New Roman"/>
          <w:color w:val="181818"/>
          <w:sz w:val="24"/>
          <w:szCs w:val="24"/>
        </w:rPr>
        <w:t>         1 Праздник весны и труда</w:t>
      </w:r>
    </w:p>
    <w:p w:rsidR="008B1F0F" w:rsidRPr="00251F63" w:rsidRDefault="008B1F0F" w:rsidP="00251F63">
      <w:pPr>
        <w:pStyle w:val="a8"/>
        <w:rPr>
          <w:rFonts w:ascii="Times New Roman" w:hAnsi="Times New Roman"/>
          <w:color w:val="181818"/>
          <w:sz w:val="24"/>
          <w:szCs w:val="24"/>
        </w:rPr>
      </w:pPr>
      <w:r w:rsidRPr="00251F63">
        <w:rPr>
          <w:rFonts w:ascii="Times New Roman" w:hAnsi="Times New Roman"/>
          <w:color w:val="181818"/>
          <w:sz w:val="24"/>
          <w:szCs w:val="24"/>
        </w:rPr>
        <w:sym w:font="Times New Roman" w:char="F0B7"/>
      </w:r>
      <w:r w:rsidRPr="00251F63">
        <w:rPr>
          <w:rFonts w:ascii="Times New Roman" w:hAnsi="Times New Roman"/>
          <w:color w:val="181818"/>
          <w:sz w:val="24"/>
          <w:szCs w:val="24"/>
        </w:rPr>
        <w:t>         9 День Победы</w:t>
      </w:r>
    </w:p>
    <w:p w:rsidR="008B1F0F" w:rsidRPr="00251F63" w:rsidRDefault="008B1F0F" w:rsidP="00251F63">
      <w:pPr>
        <w:pStyle w:val="a8"/>
        <w:rPr>
          <w:rFonts w:ascii="Times New Roman" w:hAnsi="Times New Roman"/>
          <w:sz w:val="24"/>
          <w:szCs w:val="24"/>
        </w:rPr>
      </w:pPr>
      <w:r w:rsidRPr="00251F63">
        <w:rPr>
          <w:rFonts w:ascii="Times New Roman" w:hAnsi="Times New Roman"/>
          <w:sz w:val="24"/>
          <w:szCs w:val="24"/>
        </w:rPr>
        <w:sym w:font="Times New Roman" w:char="F0B7"/>
      </w:r>
      <w:r w:rsidRPr="00251F63">
        <w:rPr>
          <w:rFonts w:ascii="Times New Roman" w:hAnsi="Times New Roman"/>
          <w:sz w:val="24"/>
          <w:szCs w:val="24"/>
        </w:rPr>
        <w:t>         18 Международный день музеев</w:t>
      </w:r>
    </w:p>
    <w:p w:rsidR="008B1F0F" w:rsidRPr="00251F63" w:rsidRDefault="008B1F0F" w:rsidP="00251F63">
      <w:pPr>
        <w:pStyle w:val="a8"/>
        <w:rPr>
          <w:rFonts w:ascii="Times New Roman" w:hAnsi="Times New Roman"/>
          <w:sz w:val="24"/>
          <w:szCs w:val="24"/>
        </w:rPr>
      </w:pPr>
      <w:r w:rsidRPr="00251F63">
        <w:rPr>
          <w:rFonts w:ascii="Times New Roman" w:hAnsi="Times New Roman"/>
          <w:sz w:val="24"/>
          <w:szCs w:val="24"/>
        </w:rPr>
        <w:sym w:font="Times New Roman" w:char="F0B7"/>
      </w:r>
      <w:r w:rsidRPr="00251F63">
        <w:rPr>
          <w:rFonts w:ascii="Times New Roman" w:hAnsi="Times New Roman"/>
          <w:sz w:val="24"/>
          <w:szCs w:val="24"/>
        </w:rPr>
        <w:t>         19 День детских общественных организаций</w:t>
      </w:r>
    </w:p>
    <w:p w:rsidR="008B1F0F" w:rsidRPr="00251F63" w:rsidRDefault="008B1F0F" w:rsidP="00251F63">
      <w:pPr>
        <w:pStyle w:val="a8"/>
        <w:rPr>
          <w:rFonts w:ascii="Times New Roman" w:hAnsi="Times New Roman"/>
          <w:sz w:val="24"/>
          <w:szCs w:val="24"/>
        </w:rPr>
      </w:pPr>
      <w:r w:rsidRPr="00251F63">
        <w:rPr>
          <w:rFonts w:ascii="Times New Roman" w:hAnsi="Times New Roman"/>
          <w:sz w:val="24"/>
          <w:szCs w:val="24"/>
        </w:rPr>
        <w:sym w:font="Times New Roman" w:char="F0B7"/>
      </w:r>
      <w:r w:rsidRPr="00251F63">
        <w:rPr>
          <w:rFonts w:ascii="Times New Roman" w:hAnsi="Times New Roman"/>
          <w:sz w:val="24"/>
          <w:szCs w:val="24"/>
        </w:rPr>
        <w:t>         24 День славянской письменности и культуры</w:t>
      </w:r>
    </w:p>
    <w:p w:rsidR="008B1F0F" w:rsidRPr="00251F63" w:rsidRDefault="008B1F0F" w:rsidP="00251F63">
      <w:pPr>
        <w:pStyle w:val="a8"/>
        <w:rPr>
          <w:rFonts w:ascii="Times New Roman" w:hAnsi="Times New Roman"/>
          <w:sz w:val="24"/>
          <w:szCs w:val="24"/>
        </w:rPr>
      </w:pPr>
      <w:r w:rsidRPr="00251F63">
        <w:rPr>
          <w:rFonts w:ascii="Times New Roman" w:hAnsi="Times New Roman"/>
          <w:sz w:val="24"/>
          <w:szCs w:val="24"/>
        </w:rPr>
        <w:t>Ранее наши обучающиеся начинали свою деятельности с участия в краткосрочных акциях в РДШ, а в марте  2023 года в МКОУ СОШ № 12 было открыто первичное отделение РДДМ "Движение первых". На официальном сайте движениепервых.рф, на данный момент, зарегистрированы пока только  29 учащихся и 4 педагога и 1 родитель. Проблема регистрации заключается в сложности желающих подтверждения регистрации через ГосУслуги, однако проблема решается и в будущем 2024-2025 уч.году ожидается прирост зарегистрированных в движение учащихся.</w:t>
      </w:r>
    </w:p>
    <w:p w:rsidR="008B1F0F" w:rsidRPr="00251F63" w:rsidRDefault="008B1F0F" w:rsidP="00251F63">
      <w:pPr>
        <w:pStyle w:val="a8"/>
        <w:rPr>
          <w:rFonts w:ascii="Times New Roman" w:hAnsi="Times New Roman"/>
          <w:sz w:val="24"/>
          <w:szCs w:val="24"/>
        </w:rPr>
      </w:pPr>
      <w:r w:rsidRPr="00251F63">
        <w:rPr>
          <w:rFonts w:ascii="Times New Roman" w:hAnsi="Times New Roman"/>
          <w:sz w:val="24"/>
          <w:szCs w:val="24"/>
        </w:rPr>
        <w:t>Деятельность РДДМ в МКОУ СОШ № 12 в 2023-2024 учебном году реализовывалась по следующим</w:t>
      </w:r>
      <w:r w:rsidRPr="00251F63">
        <w:rPr>
          <w:rFonts w:ascii="Times New Roman" w:hAnsi="Times New Roman"/>
          <w:b/>
          <w:bCs/>
          <w:sz w:val="24"/>
          <w:szCs w:val="24"/>
        </w:rPr>
        <w:t> </w:t>
      </w:r>
      <w:r w:rsidRPr="00251F63">
        <w:rPr>
          <w:rFonts w:ascii="Times New Roman" w:hAnsi="Times New Roman"/>
          <w:sz w:val="24"/>
          <w:szCs w:val="24"/>
        </w:rPr>
        <w:t>направлениям:</w:t>
      </w:r>
    </w:p>
    <w:p w:rsidR="008B1F0F" w:rsidRPr="00251F63" w:rsidRDefault="008B1F0F" w:rsidP="00251F63">
      <w:pPr>
        <w:pStyle w:val="a8"/>
        <w:rPr>
          <w:rFonts w:ascii="Times New Roman" w:hAnsi="Times New Roman"/>
          <w:sz w:val="24"/>
          <w:szCs w:val="24"/>
        </w:rPr>
      </w:pPr>
      <w:r w:rsidRPr="00251F63">
        <w:rPr>
          <w:rFonts w:ascii="Times New Roman" w:hAnsi="Times New Roman"/>
          <w:sz w:val="24"/>
          <w:szCs w:val="24"/>
        </w:rPr>
        <w:sym w:font="Times New Roman" w:char="F0B7"/>
      </w:r>
      <w:r w:rsidRPr="00251F63">
        <w:rPr>
          <w:rFonts w:ascii="Times New Roman" w:hAnsi="Times New Roman"/>
          <w:sz w:val="24"/>
          <w:szCs w:val="24"/>
        </w:rPr>
        <w:t>         Образование и знания. «УЧИСЬ И ПОЗНАВАЙ!»</w:t>
      </w:r>
    </w:p>
    <w:p w:rsidR="008B1F0F" w:rsidRPr="00251F63" w:rsidRDefault="008B1F0F" w:rsidP="00251F63">
      <w:pPr>
        <w:pStyle w:val="a8"/>
        <w:rPr>
          <w:rFonts w:ascii="Times New Roman" w:hAnsi="Times New Roman"/>
          <w:sz w:val="24"/>
          <w:szCs w:val="24"/>
        </w:rPr>
      </w:pPr>
      <w:r w:rsidRPr="00251F63">
        <w:rPr>
          <w:rFonts w:ascii="Times New Roman" w:hAnsi="Times New Roman"/>
          <w:sz w:val="24"/>
          <w:szCs w:val="24"/>
        </w:rPr>
        <w:sym w:font="Times New Roman" w:char="F0B7"/>
      </w:r>
      <w:r w:rsidRPr="00251F63">
        <w:rPr>
          <w:rFonts w:ascii="Times New Roman" w:hAnsi="Times New Roman"/>
          <w:sz w:val="24"/>
          <w:szCs w:val="24"/>
        </w:rPr>
        <w:t>         Волонтёрство и добровольчество. «БЛАГО ТВОРИ!»</w:t>
      </w:r>
    </w:p>
    <w:p w:rsidR="008B1F0F" w:rsidRPr="00251F63" w:rsidRDefault="008B1F0F" w:rsidP="00251F63">
      <w:pPr>
        <w:pStyle w:val="a8"/>
        <w:rPr>
          <w:rFonts w:ascii="Times New Roman" w:hAnsi="Times New Roman"/>
          <w:sz w:val="24"/>
          <w:szCs w:val="24"/>
        </w:rPr>
      </w:pPr>
      <w:r w:rsidRPr="00251F63">
        <w:rPr>
          <w:rFonts w:ascii="Times New Roman" w:hAnsi="Times New Roman"/>
          <w:sz w:val="24"/>
          <w:szCs w:val="24"/>
        </w:rPr>
        <w:sym w:font="Times New Roman" w:char="F0B7"/>
      </w:r>
      <w:r w:rsidRPr="00251F63">
        <w:rPr>
          <w:rFonts w:ascii="Times New Roman" w:hAnsi="Times New Roman"/>
          <w:sz w:val="24"/>
          <w:szCs w:val="24"/>
        </w:rPr>
        <w:t>         Патриотизм и историческая память. «СЛУЖИ ОТЕЧЕСТВУ!»</w:t>
      </w:r>
    </w:p>
    <w:p w:rsidR="008B1F0F" w:rsidRDefault="008B1F0F" w:rsidP="008B1F0F">
      <w:pPr>
        <w:shd w:val="clear" w:color="auto" w:fill="FFFFFF"/>
        <w:ind w:left="1287"/>
        <w:jc w:val="both"/>
        <w:rPr>
          <w:color w:val="181818"/>
          <w:szCs w:val="24"/>
        </w:rPr>
      </w:pPr>
    </w:p>
    <w:p w:rsidR="008B1F0F" w:rsidRPr="00251F63" w:rsidRDefault="008B1F0F" w:rsidP="00251F63">
      <w:pPr>
        <w:pStyle w:val="a8"/>
        <w:rPr>
          <w:rFonts w:ascii="Times New Roman" w:hAnsi="Times New Roman"/>
          <w:sz w:val="24"/>
          <w:szCs w:val="24"/>
        </w:rPr>
      </w:pPr>
      <w:r w:rsidRPr="00251F63">
        <w:rPr>
          <w:rFonts w:ascii="Times New Roman" w:hAnsi="Times New Roman"/>
          <w:sz w:val="24"/>
          <w:szCs w:val="24"/>
        </w:rPr>
        <w:t>В 2023-2024 году 1- 4  классы приняли участие в реализации Всероссийского проекта «Орлята России» - программы развития социальной активности учащихся начальных классов «</w:t>
      </w:r>
      <w:hyperlink r:id="rId11" w:tooltip="Орлята России" w:history="1">
        <w:r w:rsidRPr="00251F63">
          <w:rPr>
            <w:rStyle w:val="af0"/>
            <w:rFonts w:ascii="Times New Roman" w:eastAsiaTheme="majorEastAsia" w:hAnsi="Times New Roman"/>
            <w:color w:val="000000"/>
            <w:sz w:val="24"/>
            <w:szCs w:val="24"/>
          </w:rPr>
          <w:t>Орлята России</w:t>
        </w:r>
      </w:hyperlink>
      <w:r w:rsidRPr="00251F63">
        <w:rPr>
          <w:rFonts w:ascii="Times New Roman" w:hAnsi="Times New Roman"/>
          <w:sz w:val="24"/>
          <w:szCs w:val="24"/>
        </w:rPr>
        <w:t>», проводимой в целях реализации Федерального проекта «</w:t>
      </w:r>
      <w:hyperlink r:id="rId12" w:tooltip="Патриотическое воспитание граждан российской федерации" w:history="1">
        <w:r w:rsidRPr="00251F63">
          <w:rPr>
            <w:rStyle w:val="af0"/>
            <w:rFonts w:ascii="Times New Roman" w:eastAsiaTheme="majorEastAsia" w:hAnsi="Times New Roman"/>
            <w:color w:val="000000"/>
            <w:sz w:val="24"/>
            <w:szCs w:val="24"/>
          </w:rPr>
          <w:t>Патриотическое воспитание граждан Российской Федерации</w:t>
        </w:r>
      </w:hyperlink>
      <w:r w:rsidRPr="00251F63">
        <w:rPr>
          <w:rFonts w:ascii="Times New Roman" w:hAnsi="Times New Roman"/>
          <w:sz w:val="24"/>
          <w:szCs w:val="24"/>
        </w:rPr>
        <w:t>». Цель программы - удовлетворение потребностей младших школьников в социальной активности, поддержание и развитие интереса к учебным и внеурочным видам деятельности, обеспечивая преемственность с Российским движением школьников. Организаторами Конкурсного отбора являются Общероссийская общественно-государственная детско-юношеская организация «Российское движение школьников» и Федеральное государственное бюджетное образовательное учреждение «Всероссийский детский центр «Орлёнок». Программа состоит из семи треков различной направленности: экология, добровольчество, ЗОЖ, художественное творчество и т.д. Каждый трек программы «Орлята России» включает в себя серию внеурочных тематических встреч учителя со своим классом, на которых проводятся творческие, игровые, дискуссионные, спортивные и иные развивающие занятия для детей младшего школьного возраста. Итоговым и отчётным занятием каждого трека является КТД – коллективное творческое дело, его освещение в социальных сетях. По завершению каждого трека ребятам вручались сертификаты и наградные значки от Общероссийской общественно-государственной детско-юношеской организации «Российское движение школьников». Кроме того, каждому классу вручалась атрибутика «Орлят России» и настольная игра «Орлята России».</w:t>
      </w:r>
    </w:p>
    <w:p w:rsidR="008B1F0F" w:rsidRPr="00251F63" w:rsidRDefault="008B1F0F" w:rsidP="00251F63">
      <w:pPr>
        <w:pStyle w:val="a8"/>
        <w:rPr>
          <w:rFonts w:ascii="Times New Roman" w:hAnsi="Times New Roman"/>
          <w:sz w:val="24"/>
          <w:szCs w:val="24"/>
        </w:rPr>
      </w:pPr>
      <w:r w:rsidRPr="00251F63">
        <w:rPr>
          <w:rFonts w:ascii="Times New Roman" w:hAnsi="Times New Roman"/>
          <w:sz w:val="24"/>
          <w:szCs w:val="24"/>
        </w:rPr>
        <w:t xml:space="preserve">Также в нашей школе в рамках военно-патриотического воспитания школьников действует юнармейское движение (5,7 классы). Всероссийское детско-юношеское военно-патриотическое </w:t>
      </w:r>
      <w:r w:rsidRPr="00251F63">
        <w:rPr>
          <w:rFonts w:ascii="Times New Roman" w:hAnsi="Times New Roman"/>
          <w:sz w:val="24"/>
          <w:szCs w:val="24"/>
        </w:rPr>
        <w:lastRenderedPageBreak/>
        <w:t>движение «Юнармия» для нашего отряда является настоящей школой будущего. Здесь воспитывается характер, смелость, целеустремлённость, патриотизм и воля к победе. Это ребята, которым не безразлично на проблемы общества и страны. Юнармейскому  отряду  в этом году было присвоено имя участника СВО Алферова Г.М.  Втечениеучебногогодаотрядработалсогласноразработанномуплану.Юнармейцыпринялиучастиевтакихмероприятиях: открытие мемориальной доски Алферову Г.М., соревнования  по стрельбе изпневматическойвинтовки,акциивподдержкусолдат,принимающихучастиевспециальнойоперациинатерриторииЛНДиДНР,акция«Письмосолдату», акция«Садпамяти», «Бессмертныйполк». Приучастииотрядатакжепроведенымероприятиявоенно-патриотическойнаправленности. Всяработа,проводимаяповоенно-патриотическому воспитанию, дает свои положительные результаты. Ребятаучатсявшколесувлечением,иэто,пожалуй,радуетбольшевсего.</w:t>
      </w:r>
    </w:p>
    <w:p w:rsidR="008B1F0F" w:rsidRPr="00251F63" w:rsidRDefault="008B1F0F" w:rsidP="00251F63">
      <w:pPr>
        <w:pStyle w:val="a8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51F63">
        <w:rPr>
          <w:rFonts w:ascii="Times New Roman" w:hAnsi="Times New Roman"/>
          <w:color w:val="222222"/>
          <w:sz w:val="24"/>
          <w:szCs w:val="24"/>
        </w:rPr>
        <w:t>Одним из наиболее эффективных и целесообразных средств формирования у учащихся социального опыта и воспитания гуманности, морально-нравственных ценностей является волонтёрство, как инновационный воспитательный подход в обучении и воспитании школьников. Волонтерство - один из лучших способов проявить себя и реализовать свой потенциал, участвовать в социально – полезных делах, в реальных проектах, получать знания и профессиональный опыт .</w:t>
      </w:r>
      <w:r w:rsidRPr="00251F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базе МКОУ СОШ № 12 действует волонтерский отряд  (Руководитель – Шуст М.Н.) Целью волонтерской деятельности в школе является создание, развитие и поддержка детского волонтерского движения, формирование культуры социальной помощи как важнейшего фактора развития в современном обществе. В состав волонтерского отряда в 2023-2024 учебном году входили  учащиеся с 8 по 11 класс.</w:t>
      </w:r>
    </w:p>
    <w:p w:rsidR="008B1F0F" w:rsidRPr="00251F63" w:rsidRDefault="008B1F0F" w:rsidP="00251F63">
      <w:pPr>
        <w:pStyle w:val="a8"/>
        <w:rPr>
          <w:rFonts w:ascii="Times New Roman" w:hAnsi="Times New Roman"/>
          <w:color w:val="222222"/>
          <w:sz w:val="24"/>
          <w:szCs w:val="24"/>
        </w:rPr>
      </w:pPr>
      <w:r w:rsidRPr="00251F63">
        <w:rPr>
          <w:rFonts w:ascii="Times New Roman" w:hAnsi="Times New Roman"/>
          <w:color w:val="222222"/>
          <w:sz w:val="24"/>
          <w:szCs w:val="24"/>
        </w:rPr>
        <w:t xml:space="preserve"> Основными направлениями волонтёрского движения в МКОУ СОШ № 12  является:</w:t>
      </w:r>
      <w:r w:rsidRPr="00251F63">
        <w:rPr>
          <w:rFonts w:ascii="Times New Roman" w:hAnsi="Times New Roman"/>
          <w:sz w:val="24"/>
          <w:szCs w:val="24"/>
        </w:rPr>
        <w:t xml:space="preserve"> краеведческое и гражданско-патриотическое, социальное волонтерство, экологическое волонтерство. </w:t>
      </w:r>
      <w:r w:rsidRPr="00251F63">
        <w:rPr>
          <w:rFonts w:ascii="Times New Roman" w:hAnsi="Times New Roman"/>
          <w:color w:val="222222"/>
          <w:sz w:val="24"/>
          <w:szCs w:val="24"/>
        </w:rPr>
        <w:t>Направления могут расширяться в зависимости от существующих проектов добровольческой (волонтёрской) деятельности обучающихся в школе. В течение 2023-2024 учебного года волонтёры участвовали в мероприятиях различной направленности:</w:t>
      </w:r>
      <w:r w:rsidRPr="00251F63">
        <w:rPr>
          <w:rFonts w:ascii="Times New Roman" w:hAnsi="Times New Roman"/>
          <w:sz w:val="24"/>
          <w:szCs w:val="24"/>
        </w:rPr>
        <w:t xml:space="preserve"> в проекте «Пионерия Z», «Вызов Первых», «Первая помощь», «Школьная классика, «Родные и любимые», «Всей семьей», «Большие семейные выходные», «Семейные выходные», Хранители истории, Зарница 2.0.Победители конкурса видео-эссе «Моя Малая Родина –Ставрополье»Участники стратегических сессий в центре знаний Машук. Приняли участие в форуме «Вызов Первых».Приняли участие   в краевом конкурсе на лучший центр детских инициатив. Были организованы и проведены  Классные часы классных встреч -8. Классные встречи -10.</w:t>
      </w:r>
    </w:p>
    <w:p w:rsidR="008B1F0F" w:rsidRPr="00251F63" w:rsidRDefault="008B1F0F" w:rsidP="00251F63">
      <w:pPr>
        <w:pStyle w:val="a8"/>
        <w:rPr>
          <w:rFonts w:ascii="Times New Roman" w:hAnsi="Times New Roman"/>
          <w:sz w:val="24"/>
          <w:szCs w:val="24"/>
        </w:rPr>
      </w:pPr>
      <w:r w:rsidRPr="00251F63">
        <w:rPr>
          <w:rFonts w:ascii="Times New Roman" w:hAnsi="Times New Roman"/>
          <w:color w:val="222222"/>
          <w:sz w:val="24"/>
          <w:szCs w:val="24"/>
        </w:rPr>
        <w:t xml:space="preserve">           Участие школьников в волонтёрском движении способствует изменению мировоззрения самих учащихся и приносит пользу, как государству, так и самим волонтёрам, которые посредством добровольческой деятельности развивают свои умения и навыки, удовлетворяют потребность в общении и самоуважении, осознают свою полезность и нужность, развивают в себе важные личностные качества, на деле следуют своим моральным принципам. </w:t>
      </w:r>
      <w:r w:rsidRPr="00251F63">
        <w:rPr>
          <w:rFonts w:ascii="Times New Roman" w:hAnsi="Times New Roman"/>
          <w:sz w:val="24"/>
          <w:szCs w:val="24"/>
        </w:rPr>
        <w:t>Размещение материалов об участии учащихся в мероприятиях Движения Первых и во всех воспитательных мероприятиях  происходит в социальной сети ВКонтакте , на личных страницах участников в социальных сетях ВКонтакте.</w:t>
      </w:r>
    </w:p>
    <w:p w:rsidR="00785C72" w:rsidRDefault="00785C72" w:rsidP="00251F63">
      <w:pPr>
        <w:pStyle w:val="a8"/>
        <w:rPr>
          <w:rFonts w:ascii="Times New Roman" w:hAnsi="Times New Roman"/>
          <w:sz w:val="24"/>
          <w:szCs w:val="24"/>
        </w:rPr>
      </w:pPr>
    </w:p>
    <w:p w:rsidR="008B1F0F" w:rsidRPr="00251F63" w:rsidRDefault="008B1F0F" w:rsidP="00785C72">
      <w:pPr>
        <w:pStyle w:val="a8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251F63">
        <w:rPr>
          <w:rFonts w:ascii="Times New Roman" w:hAnsi="Times New Roman"/>
          <w:sz w:val="24"/>
          <w:szCs w:val="24"/>
        </w:rPr>
        <w:t>МОДУЛЬ«ОРГАНИЗАЦИЯПРЕДМЕТНО-ЭСТЕТИЧЕСКОЙСРЕДЫ»</w:t>
      </w:r>
    </w:p>
    <w:bookmarkEnd w:id="0"/>
    <w:p w:rsidR="008B1F0F" w:rsidRPr="00251F63" w:rsidRDefault="008B1F0F" w:rsidP="00251F63">
      <w:pPr>
        <w:pStyle w:val="a8"/>
        <w:rPr>
          <w:rFonts w:ascii="Times New Roman" w:hAnsi="Times New Roman"/>
          <w:sz w:val="24"/>
          <w:szCs w:val="24"/>
        </w:rPr>
      </w:pPr>
      <w:r w:rsidRPr="00251F63">
        <w:rPr>
          <w:rFonts w:ascii="Times New Roman" w:hAnsi="Times New Roman"/>
          <w:sz w:val="24"/>
          <w:szCs w:val="24"/>
        </w:rPr>
        <w:t xml:space="preserve">Окружающая   предметно-эстетическая  среда  школы 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</w:t>
      </w:r>
    </w:p>
    <w:p w:rsidR="008B1F0F" w:rsidRPr="00251F63" w:rsidRDefault="008B1F0F" w:rsidP="00251F63">
      <w:pPr>
        <w:pStyle w:val="a8"/>
        <w:rPr>
          <w:rFonts w:ascii="Times New Roman" w:hAnsi="Times New Roman"/>
          <w:sz w:val="24"/>
          <w:szCs w:val="24"/>
        </w:rPr>
      </w:pPr>
      <w:r w:rsidRPr="00251F63">
        <w:rPr>
          <w:rFonts w:ascii="Times New Roman" w:hAnsi="Times New Roman"/>
          <w:sz w:val="24"/>
          <w:szCs w:val="24"/>
        </w:rPr>
        <w:tab/>
        <w:t xml:space="preserve">В каждом классе и на каждом этаже школы существуют стенды, в которых возможны  сменные экспозиций, широко используется технология  событийного дизайна (Первое сентября, День учителя, Новый год, День России, Окна победы и т.д.) </w:t>
      </w:r>
    </w:p>
    <w:p w:rsidR="008B1F0F" w:rsidRPr="00251F63" w:rsidRDefault="008B1F0F" w:rsidP="00251F63">
      <w:pPr>
        <w:pStyle w:val="a8"/>
        <w:rPr>
          <w:rFonts w:ascii="Times New Roman" w:hAnsi="Times New Roman"/>
          <w:sz w:val="24"/>
          <w:szCs w:val="24"/>
        </w:rPr>
      </w:pPr>
      <w:r w:rsidRPr="00251F63">
        <w:rPr>
          <w:rFonts w:ascii="Times New Roman" w:hAnsi="Times New Roman"/>
          <w:sz w:val="24"/>
          <w:szCs w:val="24"/>
        </w:rPr>
        <w:tab/>
        <w:t>Размещение различной информации на стендах позволяет акцентировать 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правилах.</w:t>
      </w:r>
    </w:p>
    <w:p w:rsidR="008B1F0F" w:rsidRPr="00251F63" w:rsidRDefault="008B1F0F" w:rsidP="00251F63">
      <w:pPr>
        <w:pStyle w:val="a8"/>
        <w:rPr>
          <w:rFonts w:ascii="Times New Roman" w:hAnsi="Times New Roman"/>
          <w:sz w:val="24"/>
          <w:szCs w:val="24"/>
        </w:rPr>
      </w:pPr>
      <w:r w:rsidRPr="00251F63">
        <w:rPr>
          <w:rFonts w:ascii="Times New Roman" w:hAnsi="Times New Roman"/>
          <w:sz w:val="24"/>
          <w:szCs w:val="24"/>
        </w:rPr>
        <w:lastRenderedPageBreak/>
        <w:tab/>
        <w:t>В коридорах школы на подоконниках разбиты зеленые зоны.</w:t>
      </w:r>
    </w:p>
    <w:p w:rsidR="008B1F0F" w:rsidRPr="00251F63" w:rsidRDefault="008B1F0F" w:rsidP="00251F63">
      <w:pPr>
        <w:pStyle w:val="a8"/>
        <w:rPr>
          <w:rFonts w:ascii="Times New Roman" w:hAnsi="Times New Roman"/>
          <w:sz w:val="24"/>
          <w:szCs w:val="24"/>
        </w:rPr>
      </w:pPr>
      <w:r w:rsidRPr="00251F63">
        <w:rPr>
          <w:rFonts w:ascii="Times New Roman" w:hAnsi="Times New Roman"/>
          <w:sz w:val="24"/>
          <w:szCs w:val="24"/>
        </w:rPr>
        <w:tab/>
        <w:t>Ежегодно обучающиеся  1-11 классов  принимают  участие в озеленении и благоустройстве территории школы. В этом году усилиями обучающихся и родителей  в рамках Всероссийской акции «Сад Памяти»  посажены  саженцев цветов, кустарников и деревьев.</w:t>
      </w:r>
    </w:p>
    <w:p w:rsidR="008B1F0F" w:rsidRPr="00251F63" w:rsidRDefault="008B1F0F" w:rsidP="00251F63">
      <w:pPr>
        <w:pStyle w:val="a8"/>
        <w:rPr>
          <w:rFonts w:ascii="Times New Roman" w:hAnsi="Times New Roman"/>
          <w:sz w:val="24"/>
          <w:szCs w:val="24"/>
        </w:rPr>
      </w:pPr>
      <w:r w:rsidRPr="00251F63">
        <w:rPr>
          <w:rFonts w:ascii="Times New Roman" w:hAnsi="Times New Roman"/>
          <w:sz w:val="24"/>
          <w:szCs w:val="24"/>
        </w:rPr>
        <w:tab/>
        <w:t>Созданная атмосфера психологической комфортной среды, способствует позитивному восприятию школы ребенком.</w:t>
      </w:r>
      <w:r w:rsidRPr="00251F63">
        <w:rPr>
          <w:rFonts w:ascii="Times New Roman" w:hAnsi="Times New Roman"/>
          <w:sz w:val="24"/>
          <w:szCs w:val="24"/>
        </w:rPr>
        <w:tab/>
      </w:r>
    </w:p>
    <w:p w:rsidR="008B1F0F" w:rsidRPr="00251F63" w:rsidRDefault="008B1F0F" w:rsidP="00251F63">
      <w:pPr>
        <w:pStyle w:val="a8"/>
        <w:rPr>
          <w:rFonts w:ascii="Times New Roman" w:hAnsi="Times New Roman"/>
          <w:sz w:val="24"/>
          <w:szCs w:val="24"/>
        </w:rPr>
      </w:pPr>
      <w:r w:rsidRPr="00251F63">
        <w:rPr>
          <w:rFonts w:ascii="Times New Roman" w:hAnsi="Times New Roman"/>
          <w:sz w:val="24"/>
          <w:szCs w:val="24"/>
        </w:rPr>
        <w:t>В течение года в школе проводились выставки рисунков, фотографий творческихработ, посвященных событиям и памятным датам, таким как «День Победы», «Крымскаявесна», «Новый год», «Защитники Отечества», «День матери», «Международный женскийдень»,«Деньучителя»,«Деньпожарной охраны»,ПДД.</w:t>
      </w:r>
    </w:p>
    <w:p w:rsidR="008B1F0F" w:rsidRPr="00251F63" w:rsidRDefault="008B1F0F" w:rsidP="00251F63">
      <w:pPr>
        <w:pStyle w:val="a8"/>
        <w:rPr>
          <w:rFonts w:ascii="Times New Roman" w:hAnsi="Times New Roman"/>
          <w:sz w:val="24"/>
          <w:szCs w:val="24"/>
        </w:rPr>
      </w:pPr>
      <w:r w:rsidRPr="00251F63">
        <w:rPr>
          <w:rFonts w:ascii="Times New Roman" w:hAnsi="Times New Roman"/>
          <w:sz w:val="24"/>
          <w:szCs w:val="24"/>
        </w:rPr>
        <w:t xml:space="preserve"> Проведенырейдыпооформлениюклассныхуголковиинформационныхстендоввклассах.</w:t>
      </w:r>
    </w:p>
    <w:p w:rsidR="008B1F0F" w:rsidRPr="00251F63" w:rsidRDefault="008B1F0F" w:rsidP="00251F63">
      <w:pPr>
        <w:pStyle w:val="a8"/>
        <w:rPr>
          <w:rFonts w:ascii="Times New Roman" w:hAnsi="Times New Roman"/>
          <w:sz w:val="24"/>
          <w:szCs w:val="24"/>
        </w:rPr>
      </w:pPr>
      <w:r w:rsidRPr="00251F63">
        <w:rPr>
          <w:rFonts w:ascii="Times New Roman" w:hAnsi="Times New Roman"/>
          <w:sz w:val="24"/>
          <w:szCs w:val="24"/>
        </w:rPr>
        <w:t>Трудовыедесантыпоуборкетерриториииозеленениюшколы.</w:t>
      </w:r>
    </w:p>
    <w:p w:rsidR="008B1F0F" w:rsidRDefault="008B1F0F" w:rsidP="00251F63">
      <w:pPr>
        <w:pStyle w:val="a8"/>
        <w:rPr>
          <w:rFonts w:ascii="Times New Roman" w:hAnsi="Times New Roman"/>
          <w:sz w:val="24"/>
          <w:szCs w:val="24"/>
        </w:rPr>
      </w:pPr>
      <w:r w:rsidRPr="00251F63">
        <w:rPr>
          <w:rFonts w:ascii="Times New Roman" w:hAnsi="Times New Roman"/>
          <w:sz w:val="24"/>
          <w:szCs w:val="24"/>
        </w:rPr>
        <w:t>Праздничноеукрашениекабинетов,оконкабинетак1сентября,Новомугоду,ДнюНародного Единства,ДнюПобеды,Последнемузвонку.</w:t>
      </w:r>
    </w:p>
    <w:p w:rsidR="00251F63" w:rsidRPr="00251F63" w:rsidRDefault="00251F63" w:rsidP="00251F63">
      <w:pPr>
        <w:pStyle w:val="a8"/>
        <w:rPr>
          <w:rFonts w:ascii="Times New Roman" w:hAnsi="Times New Roman"/>
          <w:sz w:val="24"/>
          <w:szCs w:val="24"/>
        </w:rPr>
      </w:pPr>
    </w:p>
    <w:p w:rsidR="00661068" w:rsidRPr="002C7526" w:rsidRDefault="00661068" w:rsidP="00661068">
      <w:pPr>
        <w:ind w:left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526">
        <w:rPr>
          <w:rFonts w:ascii="Times New Roman" w:hAnsi="Times New Roman" w:cs="Times New Roman"/>
          <w:b/>
          <w:sz w:val="24"/>
          <w:szCs w:val="24"/>
        </w:rPr>
        <w:t>8.Учебно-методическое и материально-техническое оснащение.</w:t>
      </w:r>
    </w:p>
    <w:p w:rsidR="00661068" w:rsidRPr="009F46B0" w:rsidRDefault="00661068" w:rsidP="006610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6B0">
        <w:rPr>
          <w:rFonts w:ascii="Times New Roman" w:eastAsia="Times New Roman" w:hAnsi="Times New Roman" w:cs="Times New Roman"/>
          <w:sz w:val="24"/>
          <w:szCs w:val="24"/>
        </w:rPr>
        <w:t>Одним из важных требований к управлению качеством образования является совершенствование материально-технической базы и улучшение условий образовательной деятельности Учреждения.</w:t>
      </w:r>
    </w:p>
    <w:p w:rsidR="00661068" w:rsidRPr="009F46B0" w:rsidRDefault="00661068" w:rsidP="006610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6B0">
        <w:rPr>
          <w:rFonts w:ascii="Times New Roman" w:eastAsia="Times New Roman" w:hAnsi="Times New Roman" w:cs="Times New Roman"/>
          <w:sz w:val="24"/>
          <w:szCs w:val="24"/>
        </w:rPr>
        <w:t xml:space="preserve">Материально-техническую базу Учреждения составляют 22  учебных кабинета, в том числе кабинет технологии (девочки),  мастерские (для уроков технологии (мальчики)),  спортивный зал. В Учреждении </w:t>
      </w:r>
      <w:r w:rsidR="008B1F0F">
        <w:rPr>
          <w:rFonts w:ascii="Times New Roman" w:eastAsia="Times New Roman" w:hAnsi="Times New Roman" w:cs="Times New Roman"/>
          <w:sz w:val="24"/>
          <w:szCs w:val="24"/>
        </w:rPr>
        <w:t xml:space="preserve">имеются </w:t>
      </w:r>
      <w:r w:rsidRPr="009F46B0">
        <w:rPr>
          <w:rFonts w:ascii="Times New Roman" w:eastAsia="Times New Roman" w:hAnsi="Times New Roman" w:cs="Times New Roman"/>
          <w:sz w:val="24"/>
          <w:szCs w:val="24"/>
        </w:rPr>
        <w:t>следующие специализированные кабинеты: биологии и химии, физики и математики, ОБ</w:t>
      </w:r>
      <w:r w:rsidR="008B1F0F">
        <w:rPr>
          <w:rFonts w:ascii="Times New Roman" w:eastAsia="Times New Roman" w:hAnsi="Times New Roman" w:cs="Times New Roman"/>
          <w:sz w:val="24"/>
          <w:szCs w:val="24"/>
        </w:rPr>
        <w:t>иЗР</w:t>
      </w:r>
      <w:r w:rsidRPr="009F46B0">
        <w:rPr>
          <w:rFonts w:ascii="Times New Roman" w:eastAsia="Times New Roman" w:hAnsi="Times New Roman" w:cs="Times New Roman"/>
          <w:sz w:val="24"/>
          <w:szCs w:val="24"/>
        </w:rPr>
        <w:t>, кабинет информатики</w:t>
      </w:r>
      <w:r w:rsidR="008B1F0F">
        <w:rPr>
          <w:rFonts w:ascii="Times New Roman" w:eastAsia="Times New Roman" w:hAnsi="Times New Roman" w:cs="Times New Roman"/>
          <w:sz w:val="24"/>
          <w:szCs w:val="24"/>
        </w:rPr>
        <w:t xml:space="preserve"> (ЦОС).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8"/>
        <w:gridCol w:w="5970"/>
      </w:tblGrid>
      <w:tr w:rsidR="00661068" w:rsidRPr="009F46B0" w:rsidTr="00661068">
        <w:tc>
          <w:tcPr>
            <w:tcW w:w="3528" w:type="dxa"/>
          </w:tcPr>
          <w:p w:rsidR="00661068" w:rsidRPr="009F46B0" w:rsidRDefault="00661068" w:rsidP="0066106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B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площадь, занимаемая образовательным учреждением и соответствующих строений</w:t>
            </w:r>
          </w:p>
        </w:tc>
        <w:tc>
          <w:tcPr>
            <w:tcW w:w="5970" w:type="dxa"/>
          </w:tcPr>
          <w:p w:rsidR="00661068" w:rsidRPr="009F46B0" w:rsidRDefault="00661068" w:rsidP="0066106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F46B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Вид помещения (кабинет, аудитория, лаборатория, актовый и физкультурный залы) специально-бытового и иного назначения</w:t>
            </w:r>
          </w:p>
        </w:tc>
      </w:tr>
      <w:tr w:rsidR="00661068" w:rsidRPr="009F46B0" w:rsidTr="00661068">
        <w:trPr>
          <w:cantSplit/>
        </w:trPr>
        <w:tc>
          <w:tcPr>
            <w:tcW w:w="3528" w:type="dxa"/>
            <w:vMerge w:val="restart"/>
          </w:tcPr>
          <w:p w:rsidR="00661068" w:rsidRPr="009F46B0" w:rsidRDefault="00661068" w:rsidP="00661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F46B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Количество зданий – 1</w:t>
            </w:r>
          </w:p>
          <w:p w:rsidR="00661068" w:rsidRPr="009F46B0" w:rsidRDefault="00661068" w:rsidP="00661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970" w:type="dxa"/>
          </w:tcPr>
          <w:p w:rsidR="00661068" w:rsidRPr="009F46B0" w:rsidRDefault="00661068" w:rsidP="0066106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F46B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Количество кабинетов – 34</w:t>
            </w:r>
          </w:p>
          <w:p w:rsidR="00661068" w:rsidRPr="009F46B0" w:rsidRDefault="00661068" w:rsidP="0066106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F46B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Из них:</w:t>
            </w:r>
          </w:p>
        </w:tc>
      </w:tr>
      <w:tr w:rsidR="00661068" w:rsidRPr="009F46B0" w:rsidTr="00661068">
        <w:trPr>
          <w:cantSplit/>
        </w:trPr>
        <w:tc>
          <w:tcPr>
            <w:tcW w:w="3528" w:type="dxa"/>
            <w:vMerge/>
          </w:tcPr>
          <w:p w:rsidR="00661068" w:rsidRPr="009F46B0" w:rsidRDefault="00661068" w:rsidP="0066106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970" w:type="dxa"/>
          </w:tcPr>
          <w:p w:rsidR="00661068" w:rsidRPr="009F46B0" w:rsidRDefault="00661068" w:rsidP="0066106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F46B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Спорт</w:t>
            </w:r>
            <w:r w:rsidR="00255B2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ивный </w:t>
            </w:r>
            <w:r w:rsidRPr="009F46B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зал – 1</w:t>
            </w:r>
          </w:p>
        </w:tc>
      </w:tr>
      <w:tr w:rsidR="00661068" w:rsidRPr="009F46B0" w:rsidTr="00661068">
        <w:trPr>
          <w:cantSplit/>
        </w:trPr>
        <w:tc>
          <w:tcPr>
            <w:tcW w:w="3528" w:type="dxa"/>
            <w:vMerge/>
          </w:tcPr>
          <w:p w:rsidR="00661068" w:rsidRPr="009F46B0" w:rsidRDefault="00661068" w:rsidP="0066106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970" w:type="dxa"/>
          </w:tcPr>
          <w:p w:rsidR="00661068" w:rsidRPr="009F46B0" w:rsidRDefault="00661068" w:rsidP="0066106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F46B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Актовый зал – 1</w:t>
            </w:r>
          </w:p>
        </w:tc>
      </w:tr>
      <w:tr w:rsidR="00661068" w:rsidRPr="009F46B0" w:rsidTr="00661068">
        <w:trPr>
          <w:cantSplit/>
        </w:trPr>
        <w:tc>
          <w:tcPr>
            <w:tcW w:w="3528" w:type="dxa"/>
            <w:vMerge/>
          </w:tcPr>
          <w:p w:rsidR="00661068" w:rsidRPr="009F46B0" w:rsidRDefault="00661068" w:rsidP="0066106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970" w:type="dxa"/>
          </w:tcPr>
          <w:p w:rsidR="00661068" w:rsidRPr="009F46B0" w:rsidRDefault="00661068" w:rsidP="0066106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F46B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Мастерские – 2</w:t>
            </w:r>
          </w:p>
        </w:tc>
      </w:tr>
      <w:tr w:rsidR="00661068" w:rsidRPr="009F46B0" w:rsidTr="00661068">
        <w:trPr>
          <w:cantSplit/>
        </w:trPr>
        <w:tc>
          <w:tcPr>
            <w:tcW w:w="3528" w:type="dxa"/>
            <w:vMerge/>
          </w:tcPr>
          <w:p w:rsidR="00661068" w:rsidRPr="009F46B0" w:rsidRDefault="00661068" w:rsidP="0066106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970" w:type="dxa"/>
          </w:tcPr>
          <w:p w:rsidR="00661068" w:rsidRPr="009F46B0" w:rsidRDefault="00661068" w:rsidP="0066106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F46B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Физкабинет – 1</w:t>
            </w:r>
          </w:p>
        </w:tc>
      </w:tr>
      <w:tr w:rsidR="00661068" w:rsidRPr="009F46B0" w:rsidTr="00661068">
        <w:trPr>
          <w:cantSplit/>
        </w:trPr>
        <w:tc>
          <w:tcPr>
            <w:tcW w:w="3528" w:type="dxa"/>
            <w:vMerge/>
          </w:tcPr>
          <w:p w:rsidR="00661068" w:rsidRPr="009F46B0" w:rsidRDefault="00661068" w:rsidP="0066106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970" w:type="dxa"/>
          </w:tcPr>
          <w:p w:rsidR="00661068" w:rsidRPr="009F46B0" w:rsidRDefault="00661068" w:rsidP="0066106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F46B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Химкабинет – 1</w:t>
            </w:r>
          </w:p>
        </w:tc>
      </w:tr>
      <w:tr w:rsidR="00661068" w:rsidRPr="009F46B0" w:rsidTr="00661068">
        <w:trPr>
          <w:cantSplit/>
        </w:trPr>
        <w:tc>
          <w:tcPr>
            <w:tcW w:w="3528" w:type="dxa"/>
            <w:vMerge/>
          </w:tcPr>
          <w:p w:rsidR="00661068" w:rsidRPr="009F46B0" w:rsidRDefault="00661068" w:rsidP="0066106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970" w:type="dxa"/>
          </w:tcPr>
          <w:p w:rsidR="00661068" w:rsidRPr="009F46B0" w:rsidRDefault="00661068" w:rsidP="0066106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F46B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Подсобных – 3</w:t>
            </w:r>
          </w:p>
        </w:tc>
      </w:tr>
      <w:tr w:rsidR="00661068" w:rsidRPr="009F46B0" w:rsidTr="00661068">
        <w:trPr>
          <w:cantSplit/>
        </w:trPr>
        <w:tc>
          <w:tcPr>
            <w:tcW w:w="3528" w:type="dxa"/>
            <w:vMerge/>
          </w:tcPr>
          <w:p w:rsidR="00661068" w:rsidRPr="009F46B0" w:rsidRDefault="00661068" w:rsidP="0066106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970" w:type="dxa"/>
          </w:tcPr>
          <w:p w:rsidR="00661068" w:rsidRPr="009F46B0" w:rsidRDefault="00661068" w:rsidP="0066106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F46B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Гардероб – 1</w:t>
            </w:r>
          </w:p>
        </w:tc>
      </w:tr>
      <w:tr w:rsidR="00661068" w:rsidRPr="009F46B0" w:rsidTr="00661068">
        <w:trPr>
          <w:cantSplit/>
        </w:trPr>
        <w:tc>
          <w:tcPr>
            <w:tcW w:w="3528" w:type="dxa"/>
            <w:vMerge/>
          </w:tcPr>
          <w:p w:rsidR="00661068" w:rsidRPr="009F46B0" w:rsidRDefault="00661068" w:rsidP="0066106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970" w:type="dxa"/>
          </w:tcPr>
          <w:p w:rsidR="00661068" w:rsidRPr="009F46B0" w:rsidRDefault="00661068" w:rsidP="0066106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F46B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Кабинет директора – 1</w:t>
            </w:r>
          </w:p>
        </w:tc>
      </w:tr>
      <w:tr w:rsidR="00661068" w:rsidRPr="009F46B0" w:rsidTr="00661068">
        <w:trPr>
          <w:cantSplit/>
        </w:trPr>
        <w:tc>
          <w:tcPr>
            <w:tcW w:w="3528" w:type="dxa"/>
            <w:vMerge/>
          </w:tcPr>
          <w:p w:rsidR="00661068" w:rsidRPr="009F46B0" w:rsidRDefault="00661068" w:rsidP="0066106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970" w:type="dxa"/>
          </w:tcPr>
          <w:p w:rsidR="00661068" w:rsidRPr="009F46B0" w:rsidRDefault="00661068" w:rsidP="0066106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F46B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Кабинет завучей – 2</w:t>
            </w:r>
          </w:p>
        </w:tc>
      </w:tr>
      <w:tr w:rsidR="00661068" w:rsidRPr="009F46B0" w:rsidTr="00661068">
        <w:trPr>
          <w:cantSplit/>
        </w:trPr>
        <w:tc>
          <w:tcPr>
            <w:tcW w:w="3528" w:type="dxa"/>
            <w:vMerge/>
          </w:tcPr>
          <w:p w:rsidR="00661068" w:rsidRPr="009F46B0" w:rsidRDefault="00661068" w:rsidP="0066106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970" w:type="dxa"/>
          </w:tcPr>
          <w:p w:rsidR="00661068" w:rsidRPr="009F46B0" w:rsidRDefault="00661068" w:rsidP="002811B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F46B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Кабинет </w:t>
            </w:r>
            <w:r w:rsidR="002811B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детских инициатив</w:t>
            </w:r>
            <w:r w:rsidRPr="009F46B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– 1</w:t>
            </w:r>
          </w:p>
        </w:tc>
      </w:tr>
      <w:tr w:rsidR="00661068" w:rsidRPr="009F46B0" w:rsidTr="00661068">
        <w:trPr>
          <w:cantSplit/>
        </w:trPr>
        <w:tc>
          <w:tcPr>
            <w:tcW w:w="3528" w:type="dxa"/>
            <w:vMerge/>
          </w:tcPr>
          <w:p w:rsidR="00661068" w:rsidRPr="009F46B0" w:rsidRDefault="00661068" w:rsidP="0066106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970" w:type="dxa"/>
          </w:tcPr>
          <w:p w:rsidR="00661068" w:rsidRPr="009F46B0" w:rsidRDefault="00661068" w:rsidP="0066106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F46B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Кабинет секретаря – 1</w:t>
            </w:r>
          </w:p>
        </w:tc>
      </w:tr>
      <w:tr w:rsidR="00661068" w:rsidRPr="009F46B0" w:rsidTr="00661068">
        <w:trPr>
          <w:cantSplit/>
        </w:trPr>
        <w:tc>
          <w:tcPr>
            <w:tcW w:w="3528" w:type="dxa"/>
            <w:vMerge/>
          </w:tcPr>
          <w:p w:rsidR="00661068" w:rsidRPr="009F46B0" w:rsidRDefault="00661068" w:rsidP="0066106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970" w:type="dxa"/>
          </w:tcPr>
          <w:p w:rsidR="00661068" w:rsidRPr="009F46B0" w:rsidRDefault="00661068" w:rsidP="0066106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F46B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Кабинет информатики</w:t>
            </w:r>
            <w:r w:rsidR="00604C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ЦОС</w:t>
            </w:r>
            <w:r w:rsidRPr="009F46B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– 1</w:t>
            </w:r>
          </w:p>
        </w:tc>
      </w:tr>
      <w:tr w:rsidR="00661068" w:rsidRPr="009F46B0" w:rsidTr="00661068">
        <w:trPr>
          <w:cantSplit/>
        </w:trPr>
        <w:tc>
          <w:tcPr>
            <w:tcW w:w="3528" w:type="dxa"/>
            <w:vMerge/>
          </w:tcPr>
          <w:p w:rsidR="00661068" w:rsidRPr="009F46B0" w:rsidRDefault="00661068" w:rsidP="0066106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970" w:type="dxa"/>
          </w:tcPr>
          <w:p w:rsidR="00661068" w:rsidRPr="009F46B0" w:rsidRDefault="00661068" w:rsidP="0066106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F46B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Кабинет психолога – 1</w:t>
            </w:r>
          </w:p>
        </w:tc>
      </w:tr>
      <w:tr w:rsidR="00661068" w:rsidRPr="009F46B0" w:rsidTr="00661068">
        <w:trPr>
          <w:cantSplit/>
        </w:trPr>
        <w:tc>
          <w:tcPr>
            <w:tcW w:w="3528" w:type="dxa"/>
            <w:vMerge/>
          </w:tcPr>
          <w:p w:rsidR="00661068" w:rsidRPr="009F46B0" w:rsidRDefault="00661068" w:rsidP="0066106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970" w:type="dxa"/>
          </w:tcPr>
          <w:p w:rsidR="00661068" w:rsidRPr="009F46B0" w:rsidRDefault="00661068" w:rsidP="0066106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F46B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Библиотека – 1</w:t>
            </w:r>
          </w:p>
        </w:tc>
      </w:tr>
      <w:tr w:rsidR="00661068" w:rsidRPr="009F46B0" w:rsidTr="00661068">
        <w:trPr>
          <w:cantSplit/>
        </w:trPr>
        <w:tc>
          <w:tcPr>
            <w:tcW w:w="3528" w:type="dxa"/>
            <w:vMerge/>
          </w:tcPr>
          <w:p w:rsidR="00661068" w:rsidRPr="009F46B0" w:rsidRDefault="00661068" w:rsidP="0066106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970" w:type="dxa"/>
          </w:tcPr>
          <w:p w:rsidR="00661068" w:rsidRPr="009F46B0" w:rsidRDefault="00661068" w:rsidP="0066106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F46B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Учительская – 1</w:t>
            </w:r>
          </w:p>
        </w:tc>
      </w:tr>
      <w:tr w:rsidR="00661068" w:rsidRPr="009F46B0" w:rsidTr="00661068">
        <w:trPr>
          <w:cantSplit/>
        </w:trPr>
        <w:tc>
          <w:tcPr>
            <w:tcW w:w="3528" w:type="dxa"/>
            <w:vMerge/>
          </w:tcPr>
          <w:p w:rsidR="00661068" w:rsidRPr="009F46B0" w:rsidRDefault="00661068" w:rsidP="0066106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970" w:type="dxa"/>
          </w:tcPr>
          <w:p w:rsidR="00661068" w:rsidRPr="009F46B0" w:rsidRDefault="00661068" w:rsidP="008B1F0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F46B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Кабинет ОБ</w:t>
            </w:r>
            <w:r w:rsidR="008B1F0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иЗР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-1</w:t>
            </w:r>
          </w:p>
        </w:tc>
      </w:tr>
      <w:tr w:rsidR="00661068" w:rsidRPr="009F46B0" w:rsidTr="00661068">
        <w:trPr>
          <w:cantSplit/>
        </w:trPr>
        <w:tc>
          <w:tcPr>
            <w:tcW w:w="3528" w:type="dxa"/>
            <w:vMerge/>
          </w:tcPr>
          <w:p w:rsidR="00661068" w:rsidRPr="009F46B0" w:rsidRDefault="00661068" w:rsidP="0066106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970" w:type="dxa"/>
          </w:tcPr>
          <w:p w:rsidR="00661068" w:rsidRPr="009F46B0" w:rsidRDefault="00661068" w:rsidP="0066106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F46B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Кабинет биологии – 1</w:t>
            </w:r>
          </w:p>
        </w:tc>
      </w:tr>
      <w:tr w:rsidR="00661068" w:rsidRPr="009F46B0" w:rsidTr="00661068">
        <w:trPr>
          <w:cantSplit/>
        </w:trPr>
        <w:tc>
          <w:tcPr>
            <w:tcW w:w="3528" w:type="dxa"/>
            <w:vMerge/>
          </w:tcPr>
          <w:p w:rsidR="00661068" w:rsidRPr="009F46B0" w:rsidRDefault="00661068" w:rsidP="0066106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970" w:type="dxa"/>
          </w:tcPr>
          <w:p w:rsidR="00661068" w:rsidRPr="009F46B0" w:rsidRDefault="00661068" w:rsidP="0066106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F46B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ИЗО</w:t>
            </w:r>
            <w:r w:rsidRPr="009F46B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– 1</w:t>
            </w:r>
          </w:p>
        </w:tc>
      </w:tr>
      <w:tr w:rsidR="00661068" w:rsidRPr="009F46B0" w:rsidTr="00661068">
        <w:trPr>
          <w:cantSplit/>
        </w:trPr>
        <w:tc>
          <w:tcPr>
            <w:tcW w:w="3528" w:type="dxa"/>
            <w:vMerge/>
          </w:tcPr>
          <w:p w:rsidR="00661068" w:rsidRPr="009F46B0" w:rsidRDefault="00661068" w:rsidP="0066106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970" w:type="dxa"/>
          </w:tcPr>
          <w:p w:rsidR="00661068" w:rsidRPr="009F46B0" w:rsidRDefault="00661068" w:rsidP="0066106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F46B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Кабинет русского языка и литературы – 2</w:t>
            </w:r>
          </w:p>
        </w:tc>
      </w:tr>
      <w:tr w:rsidR="00661068" w:rsidRPr="009F46B0" w:rsidTr="00661068">
        <w:trPr>
          <w:cantSplit/>
        </w:trPr>
        <w:tc>
          <w:tcPr>
            <w:tcW w:w="3528" w:type="dxa"/>
            <w:vMerge/>
          </w:tcPr>
          <w:p w:rsidR="00661068" w:rsidRPr="009F46B0" w:rsidRDefault="00661068" w:rsidP="0066106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970" w:type="dxa"/>
          </w:tcPr>
          <w:p w:rsidR="00661068" w:rsidRPr="009F46B0" w:rsidRDefault="00661068" w:rsidP="0066106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F46B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Кабинет географии – 1 </w:t>
            </w:r>
          </w:p>
        </w:tc>
      </w:tr>
      <w:tr w:rsidR="00661068" w:rsidRPr="009F46B0" w:rsidTr="00661068">
        <w:trPr>
          <w:cantSplit/>
        </w:trPr>
        <w:tc>
          <w:tcPr>
            <w:tcW w:w="3528" w:type="dxa"/>
            <w:vMerge/>
          </w:tcPr>
          <w:p w:rsidR="00661068" w:rsidRPr="009F46B0" w:rsidRDefault="00661068" w:rsidP="0066106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970" w:type="dxa"/>
          </w:tcPr>
          <w:p w:rsidR="00661068" w:rsidRPr="009F46B0" w:rsidRDefault="00661068" w:rsidP="002811B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F46B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Учебные кабинеты – 2</w:t>
            </w:r>
            <w:r w:rsidR="002811B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</w:tr>
      <w:tr w:rsidR="00661068" w:rsidRPr="009F46B0" w:rsidTr="00661068">
        <w:trPr>
          <w:cantSplit/>
        </w:trPr>
        <w:tc>
          <w:tcPr>
            <w:tcW w:w="3528" w:type="dxa"/>
            <w:vMerge/>
          </w:tcPr>
          <w:p w:rsidR="00661068" w:rsidRPr="009F46B0" w:rsidRDefault="00661068" w:rsidP="0066106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970" w:type="dxa"/>
            <w:shd w:val="clear" w:color="auto" w:fill="auto"/>
          </w:tcPr>
          <w:p w:rsidR="00661068" w:rsidRPr="009F46B0" w:rsidRDefault="00661068" w:rsidP="0066106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F46B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Лаборантские-3</w:t>
            </w:r>
          </w:p>
        </w:tc>
      </w:tr>
      <w:tr w:rsidR="00661068" w:rsidRPr="009F46B0" w:rsidTr="00661068">
        <w:trPr>
          <w:cantSplit/>
        </w:trPr>
        <w:tc>
          <w:tcPr>
            <w:tcW w:w="3528" w:type="dxa"/>
            <w:vMerge/>
          </w:tcPr>
          <w:p w:rsidR="00661068" w:rsidRPr="009F46B0" w:rsidRDefault="00661068" w:rsidP="0066106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970" w:type="dxa"/>
            <w:shd w:val="clear" w:color="auto" w:fill="auto"/>
          </w:tcPr>
          <w:p w:rsidR="00661068" w:rsidRPr="009F46B0" w:rsidRDefault="00661068" w:rsidP="0066106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F46B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Кабинет завхоза – 1</w:t>
            </w:r>
          </w:p>
        </w:tc>
      </w:tr>
      <w:tr w:rsidR="00661068" w:rsidRPr="009F46B0" w:rsidTr="00661068">
        <w:trPr>
          <w:cantSplit/>
        </w:trPr>
        <w:tc>
          <w:tcPr>
            <w:tcW w:w="3528" w:type="dxa"/>
            <w:vMerge/>
          </w:tcPr>
          <w:p w:rsidR="00661068" w:rsidRPr="009F46B0" w:rsidRDefault="00661068" w:rsidP="0066106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970" w:type="dxa"/>
            <w:shd w:val="clear" w:color="auto" w:fill="auto"/>
          </w:tcPr>
          <w:p w:rsidR="00661068" w:rsidRPr="009F46B0" w:rsidRDefault="00661068" w:rsidP="0066106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F46B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Медицинский кабинет -1</w:t>
            </w:r>
          </w:p>
        </w:tc>
      </w:tr>
    </w:tbl>
    <w:p w:rsidR="00661068" w:rsidRPr="009F46B0" w:rsidRDefault="00661068" w:rsidP="00661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1068" w:rsidRDefault="00661068" w:rsidP="00661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1068" w:rsidRPr="00242BFB" w:rsidRDefault="00661068" w:rsidP="00661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BFB">
        <w:rPr>
          <w:rFonts w:ascii="Times New Roman" w:eastAsia="Times New Roman" w:hAnsi="Times New Roman" w:cs="Times New Roman"/>
          <w:sz w:val="24"/>
          <w:szCs w:val="24"/>
        </w:rPr>
        <w:t xml:space="preserve">Материально-техническая база позволяет реализовать образовательные программы начального общего, основного общего, среднего общего образования. Создание  единого  информационного пространства школы  предусматривает  развитие материально- технической базы школы. Что в большей мере зависит от финансирования. </w:t>
      </w:r>
    </w:p>
    <w:p w:rsidR="00661068" w:rsidRPr="00242BFB" w:rsidRDefault="00661068" w:rsidP="00661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BFB">
        <w:rPr>
          <w:rFonts w:ascii="Times New Roman" w:eastAsia="Times New Roman" w:hAnsi="Times New Roman" w:cs="Times New Roman"/>
          <w:sz w:val="24"/>
          <w:szCs w:val="24"/>
        </w:rPr>
        <w:t xml:space="preserve">    В школе имеется 2</w:t>
      </w:r>
      <w:r w:rsidR="002811B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42BFB">
        <w:rPr>
          <w:rFonts w:ascii="Times New Roman" w:eastAsia="Times New Roman" w:hAnsi="Times New Roman" w:cs="Times New Roman"/>
          <w:sz w:val="24"/>
          <w:szCs w:val="24"/>
        </w:rPr>
        <w:t xml:space="preserve"> учебных кабинета, спортивный зал, библиотека с читальным залом, кабинет психолога и социального педагога, актовый  зал.</w:t>
      </w:r>
    </w:p>
    <w:p w:rsidR="00661068" w:rsidRPr="00242BFB" w:rsidRDefault="00661068" w:rsidP="00661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BFB">
        <w:rPr>
          <w:rFonts w:ascii="Times New Roman" w:eastAsia="Times New Roman" w:hAnsi="Times New Roman" w:cs="Times New Roman"/>
          <w:sz w:val="24"/>
          <w:szCs w:val="24"/>
        </w:rPr>
        <w:t>За счет спонсорской помощи был сделан косметический ремонт классных комнат, приобретение мебели.</w:t>
      </w:r>
    </w:p>
    <w:p w:rsidR="00661068" w:rsidRPr="00242BFB" w:rsidRDefault="00661068" w:rsidP="00661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BFB">
        <w:rPr>
          <w:rFonts w:ascii="Times New Roman" w:eastAsia="Times New Roman" w:hAnsi="Times New Roman" w:cs="Times New Roman"/>
          <w:sz w:val="24"/>
          <w:szCs w:val="24"/>
        </w:rPr>
        <w:t xml:space="preserve"> Оборудованы рабочие места учителей в соответствии с ФГОС в трех кабинетах начальной школы, в кабинете химии, информатики, р</w:t>
      </w:r>
      <w:r w:rsidR="002811BD">
        <w:rPr>
          <w:rFonts w:ascii="Times New Roman" w:eastAsia="Times New Roman" w:hAnsi="Times New Roman" w:cs="Times New Roman"/>
          <w:sz w:val="24"/>
          <w:szCs w:val="24"/>
        </w:rPr>
        <w:t>усского языка, истории, географии, ОБиЗР.</w:t>
      </w:r>
    </w:p>
    <w:p w:rsidR="00661068" w:rsidRPr="00242BFB" w:rsidRDefault="00661068" w:rsidP="00661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BFB">
        <w:rPr>
          <w:rFonts w:ascii="Times New Roman" w:eastAsia="Times New Roman" w:hAnsi="Times New Roman" w:cs="Times New Roman"/>
          <w:sz w:val="24"/>
          <w:szCs w:val="24"/>
        </w:rPr>
        <w:t xml:space="preserve">     В школе создана и работает медиатека, обеспечен доступ в сеть Интернет, </w:t>
      </w:r>
      <w:r w:rsidR="00604C95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242BFB">
        <w:rPr>
          <w:rFonts w:ascii="Times New Roman" w:eastAsia="Times New Roman" w:hAnsi="Times New Roman" w:cs="Times New Roman"/>
          <w:sz w:val="24"/>
          <w:szCs w:val="24"/>
        </w:rPr>
        <w:t xml:space="preserve">  компьютеров объединены в локальную сеть, в связи с этим школа имеет возможность использовать  современный сервис  «Электронный </w:t>
      </w:r>
      <w:r w:rsidR="00604C95">
        <w:rPr>
          <w:rFonts w:ascii="Times New Roman" w:eastAsia="Times New Roman" w:hAnsi="Times New Roman" w:cs="Times New Roman"/>
          <w:sz w:val="24"/>
          <w:szCs w:val="24"/>
        </w:rPr>
        <w:t>журнал</w:t>
      </w:r>
      <w:r w:rsidRPr="00242BFB">
        <w:rPr>
          <w:rFonts w:ascii="Times New Roman" w:eastAsia="Times New Roman" w:hAnsi="Times New Roman" w:cs="Times New Roman"/>
          <w:sz w:val="24"/>
          <w:szCs w:val="24"/>
        </w:rPr>
        <w:t>», создан сайт школы, постоянно функционирует электронная почта.</w:t>
      </w:r>
    </w:p>
    <w:p w:rsidR="00661068" w:rsidRPr="00242BFB" w:rsidRDefault="00661068" w:rsidP="00661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BFB">
        <w:rPr>
          <w:rFonts w:ascii="Times New Roman" w:eastAsia="Times New Roman" w:hAnsi="Times New Roman" w:cs="Times New Roman"/>
          <w:sz w:val="24"/>
          <w:szCs w:val="24"/>
        </w:rPr>
        <w:t xml:space="preserve">    Для развития  учебно- материальной базы использовались средства как из  федерального бюджета, так и из муниципального. </w:t>
      </w:r>
    </w:p>
    <w:p w:rsidR="00661068" w:rsidRPr="009F46B0" w:rsidRDefault="00661068" w:rsidP="00661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8"/>
        <w:gridCol w:w="2350"/>
      </w:tblGrid>
      <w:tr w:rsidR="00661068" w:rsidRPr="009F46B0" w:rsidTr="00661068">
        <w:tc>
          <w:tcPr>
            <w:tcW w:w="3308" w:type="dxa"/>
          </w:tcPr>
          <w:p w:rsidR="00661068" w:rsidRPr="009F46B0" w:rsidRDefault="00661068" w:rsidP="00661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661068" w:rsidRPr="009F46B0" w:rsidRDefault="00661068" w:rsidP="006E13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6B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E13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61068" w:rsidRPr="009F46B0" w:rsidTr="00661068">
        <w:tc>
          <w:tcPr>
            <w:tcW w:w="3308" w:type="dxa"/>
          </w:tcPr>
          <w:p w:rsidR="00661068" w:rsidRPr="009F46B0" w:rsidRDefault="00661068" w:rsidP="00661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B0">
              <w:rPr>
                <w:rFonts w:ascii="Times New Roman" w:hAnsi="Times New Roman" w:cs="Times New Roman"/>
                <w:sz w:val="24"/>
                <w:szCs w:val="24"/>
              </w:rPr>
              <w:t>Общий фонд</w:t>
            </w:r>
          </w:p>
        </w:tc>
        <w:tc>
          <w:tcPr>
            <w:tcW w:w="2350" w:type="dxa"/>
          </w:tcPr>
          <w:p w:rsidR="00661068" w:rsidRPr="009F46B0" w:rsidRDefault="00661068" w:rsidP="00604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04C95"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</w:p>
        </w:tc>
      </w:tr>
      <w:tr w:rsidR="00661068" w:rsidRPr="009F46B0" w:rsidTr="00661068">
        <w:tc>
          <w:tcPr>
            <w:tcW w:w="3308" w:type="dxa"/>
          </w:tcPr>
          <w:p w:rsidR="00661068" w:rsidRPr="009F46B0" w:rsidRDefault="00661068" w:rsidP="00661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B0">
              <w:rPr>
                <w:rFonts w:ascii="Times New Roman" w:hAnsi="Times New Roman" w:cs="Times New Roman"/>
                <w:sz w:val="24"/>
                <w:szCs w:val="24"/>
              </w:rPr>
              <w:t>Книги, брошюры, журналы</w:t>
            </w:r>
          </w:p>
        </w:tc>
        <w:tc>
          <w:tcPr>
            <w:tcW w:w="2350" w:type="dxa"/>
          </w:tcPr>
          <w:p w:rsidR="00661068" w:rsidRPr="009F46B0" w:rsidRDefault="00604C95" w:rsidP="00661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7214</w:t>
            </w:r>
          </w:p>
        </w:tc>
      </w:tr>
      <w:tr w:rsidR="00661068" w:rsidRPr="009F46B0" w:rsidTr="00661068">
        <w:tc>
          <w:tcPr>
            <w:tcW w:w="3308" w:type="dxa"/>
          </w:tcPr>
          <w:p w:rsidR="00661068" w:rsidRPr="009F46B0" w:rsidRDefault="00661068" w:rsidP="00661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B0"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</w:tc>
        <w:tc>
          <w:tcPr>
            <w:tcW w:w="2350" w:type="dxa"/>
          </w:tcPr>
          <w:p w:rsidR="00661068" w:rsidRPr="009F46B0" w:rsidRDefault="006E138E" w:rsidP="006E1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4456</w:t>
            </w:r>
          </w:p>
        </w:tc>
      </w:tr>
      <w:tr w:rsidR="00661068" w:rsidRPr="009F46B0" w:rsidTr="00661068">
        <w:tc>
          <w:tcPr>
            <w:tcW w:w="3308" w:type="dxa"/>
          </w:tcPr>
          <w:p w:rsidR="00661068" w:rsidRPr="009F46B0" w:rsidRDefault="00661068" w:rsidP="00661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B0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</w:t>
            </w:r>
          </w:p>
        </w:tc>
        <w:tc>
          <w:tcPr>
            <w:tcW w:w="2350" w:type="dxa"/>
          </w:tcPr>
          <w:p w:rsidR="00661068" w:rsidRPr="009F46B0" w:rsidRDefault="00661068" w:rsidP="00661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</w:tr>
      <w:tr w:rsidR="00661068" w:rsidRPr="009F46B0" w:rsidTr="00661068">
        <w:tc>
          <w:tcPr>
            <w:tcW w:w="3308" w:type="dxa"/>
          </w:tcPr>
          <w:p w:rsidR="00661068" w:rsidRPr="009F46B0" w:rsidRDefault="00661068" w:rsidP="00661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B0">
              <w:rPr>
                <w:rFonts w:ascii="Times New Roman" w:hAnsi="Times New Roman" w:cs="Times New Roman"/>
                <w:sz w:val="24"/>
                <w:szCs w:val="24"/>
              </w:rPr>
              <w:t>Аудио-, видеоматериалы</w:t>
            </w:r>
          </w:p>
        </w:tc>
        <w:tc>
          <w:tcPr>
            <w:tcW w:w="2350" w:type="dxa"/>
          </w:tcPr>
          <w:p w:rsidR="00661068" w:rsidRPr="009F46B0" w:rsidRDefault="00661068" w:rsidP="00661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B0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</w:tbl>
    <w:p w:rsidR="00661068" w:rsidRDefault="00661068" w:rsidP="0066106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1068" w:rsidRDefault="00661068" w:rsidP="00661068">
      <w:pPr>
        <w:jc w:val="both"/>
        <w:rPr>
          <w:rFonts w:ascii="Times New Roman" w:hAnsi="Times New Roman"/>
          <w:sz w:val="24"/>
          <w:szCs w:val="24"/>
        </w:rPr>
      </w:pPr>
      <w:r w:rsidRPr="009F46B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Учреждения совместно с учителями своевременно формируют заказ учебной литературы, отвечающей образовательной программе учреждения. </w:t>
      </w:r>
      <w:r w:rsidRPr="009F46B0">
        <w:rPr>
          <w:rFonts w:ascii="Times New Roman" w:hAnsi="Times New Roman"/>
          <w:sz w:val="24"/>
          <w:szCs w:val="24"/>
        </w:rPr>
        <w:t xml:space="preserve">Таким образом, можно отметить, что в Учреждении наличествуют учебно – методическое и материально – техническое оснащение, необходимые для реализации образовательных программ. Ведется системное переоснащение Учреждения для перехода на ФГОС основного общего образования и ФГОС среднего общего образования. </w:t>
      </w:r>
    </w:p>
    <w:p w:rsidR="00661068" w:rsidRPr="002C7526" w:rsidRDefault="00661068" w:rsidP="00661068">
      <w:pPr>
        <w:jc w:val="both"/>
        <w:rPr>
          <w:rFonts w:ascii="Times New Roman" w:hAnsi="Times New Roman"/>
          <w:sz w:val="24"/>
          <w:szCs w:val="24"/>
        </w:rPr>
      </w:pPr>
      <w:r w:rsidRPr="009F46B0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Общие выводы о соответствии ОУ заявленному типу и виду:</w:t>
      </w:r>
    </w:p>
    <w:p w:rsidR="00661068" w:rsidRPr="009F46B0" w:rsidRDefault="00661068" w:rsidP="0066106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</w:pPr>
      <w:r w:rsidRPr="009F46B0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>1.</w:t>
      </w:r>
      <w:r w:rsidRPr="009F46B0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Реализуемые в муниципальном казенном общеобразовательном учреждении средней общеобразовательной школе №12 программы соответствуют федеральному государственному образовательному стандарту (федеральному компоненту государственного образовательного стандарта).</w:t>
      </w:r>
    </w:p>
    <w:p w:rsidR="00661068" w:rsidRPr="009F46B0" w:rsidRDefault="00661068" w:rsidP="0066106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</w:pPr>
      <w:r w:rsidRPr="009F46B0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 xml:space="preserve">2.Содержание, уровень и качество подготовки выпускников образовательного учреждения соответствует требованиям, определенным федеральным государственным образовательным стандартом общего образования. </w:t>
      </w:r>
    </w:p>
    <w:p w:rsidR="00661068" w:rsidRPr="009F46B0" w:rsidRDefault="00661068" w:rsidP="00661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9F46B0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 xml:space="preserve">3. </w:t>
      </w:r>
      <w:r w:rsidRPr="009F46B0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Учреждение  является  учебным заведением  с достаточной учебно-материальной базой для организации образовательного процесса в соответствии с реализуемыми образовательными программами.</w:t>
      </w:r>
    </w:p>
    <w:p w:rsidR="00661068" w:rsidRPr="009F46B0" w:rsidRDefault="00661068" w:rsidP="006610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</w:pPr>
      <w:r w:rsidRPr="009F46B0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lastRenderedPageBreak/>
        <w:t>4. Уровень организации воспитательной деятельности и дополнительного образования соответствует ее целям и задачам.</w:t>
      </w:r>
      <w:r w:rsidRPr="009F46B0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ab/>
      </w:r>
    </w:p>
    <w:p w:rsidR="00661068" w:rsidRDefault="00661068" w:rsidP="006610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</w:pPr>
      <w:r w:rsidRPr="009F46B0">
        <w:rPr>
          <w:rFonts w:ascii="Times New Roman" w:eastAsia="Times New Roman" w:hAnsi="Times New Roman" w:cs="Times New Roman"/>
          <w:bCs/>
          <w:sz w:val="24"/>
          <w:szCs w:val="24"/>
          <w:lang w:val="en-US" w:eastAsia="en-US" w:bidi="en-US"/>
        </w:rPr>
        <w:t> </w:t>
      </w:r>
      <w:r w:rsidRPr="009F46B0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>Муниципальное  казенное общеобразовательное  учреждение средняя общеобразовательная школа №12 соответствует заявленному типу и виду.</w:t>
      </w:r>
    </w:p>
    <w:p w:rsidR="00661068" w:rsidRPr="00251F63" w:rsidRDefault="00661068" w:rsidP="00251F63">
      <w:pPr>
        <w:pStyle w:val="a8"/>
        <w:rPr>
          <w:rFonts w:ascii="Times New Roman" w:hAnsi="Times New Roman"/>
          <w:sz w:val="24"/>
          <w:szCs w:val="24"/>
          <w:lang w:eastAsia="en-US" w:bidi="en-US"/>
        </w:rPr>
      </w:pPr>
    </w:p>
    <w:p w:rsidR="00661068" w:rsidRDefault="00661068" w:rsidP="006610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6B0">
        <w:rPr>
          <w:rFonts w:ascii="Times New Roman" w:hAnsi="Times New Roman" w:cs="Times New Roman"/>
          <w:sz w:val="24"/>
          <w:szCs w:val="24"/>
        </w:rPr>
        <w:t>Отчет утвержден на заседании педагогического совета муниципального казенного общеобразовательного учреждения средней общеобразовательной  школы  №12,  протокол №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F46B0">
        <w:rPr>
          <w:rFonts w:ascii="Times New Roman" w:hAnsi="Times New Roman" w:cs="Times New Roman"/>
          <w:sz w:val="24"/>
          <w:szCs w:val="24"/>
        </w:rPr>
        <w:t xml:space="preserve"> от </w:t>
      </w:r>
      <w:r>
        <w:rPr>
          <w:rFonts w:ascii="Times New Roman" w:hAnsi="Times New Roman" w:cs="Times New Roman"/>
          <w:sz w:val="24"/>
          <w:szCs w:val="24"/>
        </w:rPr>
        <w:t>0</w:t>
      </w:r>
      <w:r w:rsidR="00414AC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апреля  202</w:t>
      </w:r>
      <w:r w:rsidR="00414AC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г</w:t>
      </w:r>
    </w:p>
    <w:p w:rsidR="00661068" w:rsidRPr="002C7526" w:rsidRDefault="00661068" w:rsidP="006610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1068" w:rsidRDefault="00661068" w:rsidP="00661068">
      <w:pPr>
        <w:pStyle w:val="a8"/>
        <w:rPr>
          <w:rFonts w:ascii="Times New Roman" w:hAnsi="Times New Roman"/>
          <w:sz w:val="24"/>
          <w:szCs w:val="24"/>
        </w:rPr>
      </w:pPr>
      <w:r w:rsidRPr="009F46B0">
        <w:rPr>
          <w:rFonts w:ascii="Times New Roman" w:hAnsi="Times New Roman"/>
          <w:sz w:val="24"/>
          <w:szCs w:val="24"/>
        </w:rPr>
        <w:t>Самоанализ проведен комиссией в составе:</w:t>
      </w:r>
    </w:p>
    <w:p w:rsidR="00661068" w:rsidRPr="009F46B0" w:rsidRDefault="00661068" w:rsidP="00661068">
      <w:pPr>
        <w:pStyle w:val="a8"/>
        <w:rPr>
          <w:rFonts w:ascii="Times New Roman" w:hAnsi="Times New Roman"/>
          <w:sz w:val="24"/>
          <w:szCs w:val="24"/>
        </w:rPr>
      </w:pPr>
    </w:p>
    <w:p w:rsidR="00661068" w:rsidRPr="009F46B0" w:rsidRDefault="00661068" w:rsidP="00661068">
      <w:pPr>
        <w:pStyle w:val="a8"/>
        <w:rPr>
          <w:rFonts w:ascii="Times New Roman" w:hAnsi="Times New Roman"/>
          <w:sz w:val="24"/>
          <w:szCs w:val="24"/>
        </w:rPr>
      </w:pPr>
      <w:r w:rsidRPr="009F46B0">
        <w:rPr>
          <w:rFonts w:ascii="Times New Roman" w:hAnsi="Times New Roman"/>
          <w:sz w:val="24"/>
          <w:szCs w:val="24"/>
        </w:rPr>
        <w:t xml:space="preserve">1. Заместитель директора по учебно-воспитательной работе                         Лагутина Э.В. </w:t>
      </w:r>
    </w:p>
    <w:p w:rsidR="00661068" w:rsidRPr="009F46B0" w:rsidRDefault="00661068" w:rsidP="00661068">
      <w:pPr>
        <w:pStyle w:val="a8"/>
        <w:rPr>
          <w:rFonts w:ascii="Times New Roman" w:hAnsi="Times New Roman"/>
          <w:sz w:val="24"/>
          <w:szCs w:val="24"/>
        </w:rPr>
      </w:pPr>
      <w:r w:rsidRPr="009F46B0">
        <w:rPr>
          <w:rFonts w:ascii="Times New Roman" w:hAnsi="Times New Roman"/>
          <w:sz w:val="24"/>
          <w:szCs w:val="24"/>
        </w:rPr>
        <w:t>2. Заместитель директора по воспитательной работе                                       Серяк С.Н.</w:t>
      </w:r>
    </w:p>
    <w:p w:rsidR="00661068" w:rsidRPr="009F46B0" w:rsidRDefault="00661068" w:rsidP="00661068">
      <w:pPr>
        <w:pStyle w:val="a8"/>
        <w:rPr>
          <w:rFonts w:ascii="Times New Roman" w:hAnsi="Times New Roman"/>
          <w:sz w:val="24"/>
          <w:szCs w:val="24"/>
        </w:rPr>
      </w:pPr>
      <w:r w:rsidRPr="009F46B0">
        <w:rPr>
          <w:rFonts w:ascii="Times New Roman" w:hAnsi="Times New Roman"/>
          <w:sz w:val="24"/>
          <w:szCs w:val="24"/>
        </w:rPr>
        <w:t xml:space="preserve">3. Руководитель методического объединения                                                   </w:t>
      </w:r>
      <w:r>
        <w:rPr>
          <w:rFonts w:ascii="Times New Roman" w:hAnsi="Times New Roman"/>
          <w:sz w:val="24"/>
          <w:szCs w:val="24"/>
        </w:rPr>
        <w:t>Калашник С.И.</w:t>
      </w:r>
    </w:p>
    <w:p w:rsidR="00661068" w:rsidRPr="009F46B0" w:rsidRDefault="00661068" w:rsidP="00661068">
      <w:pPr>
        <w:pStyle w:val="a8"/>
        <w:rPr>
          <w:rFonts w:ascii="Times New Roman" w:hAnsi="Times New Roman"/>
          <w:sz w:val="24"/>
          <w:szCs w:val="24"/>
        </w:rPr>
      </w:pPr>
      <w:r w:rsidRPr="009F46B0">
        <w:rPr>
          <w:rFonts w:ascii="Times New Roman" w:hAnsi="Times New Roman"/>
          <w:sz w:val="24"/>
          <w:szCs w:val="24"/>
        </w:rPr>
        <w:t xml:space="preserve">    учителей русского языка и литературы</w:t>
      </w:r>
    </w:p>
    <w:p w:rsidR="00661068" w:rsidRPr="009F46B0" w:rsidRDefault="00661068" w:rsidP="00661068">
      <w:pPr>
        <w:pStyle w:val="a8"/>
        <w:rPr>
          <w:rFonts w:ascii="Times New Roman" w:hAnsi="Times New Roman"/>
          <w:sz w:val="24"/>
          <w:szCs w:val="24"/>
        </w:rPr>
      </w:pPr>
      <w:r w:rsidRPr="009F46B0">
        <w:rPr>
          <w:rFonts w:ascii="Times New Roman" w:hAnsi="Times New Roman"/>
          <w:sz w:val="24"/>
          <w:szCs w:val="24"/>
        </w:rPr>
        <w:t>4. Руководитель методического объединения                                                   Хропаль Н.А.</w:t>
      </w:r>
    </w:p>
    <w:p w:rsidR="00661068" w:rsidRPr="009F46B0" w:rsidRDefault="00661068" w:rsidP="00661068">
      <w:pPr>
        <w:pStyle w:val="a8"/>
        <w:rPr>
          <w:rFonts w:ascii="Times New Roman" w:hAnsi="Times New Roman"/>
          <w:sz w:val="24"/>
          <w:szCs w:val="24"/>
        </w:rPr>
      </w:pPr>
      <w:r w:rsidRPr="009F46B0">
        <w:rPr>
          <w:rFonts w:ascii="Times New Roman" w:hAnsi="Times New Roman"/>
          <w:sz w:val="24"/>
          <w:szCs w:val="24"/>
        </w:rPr>
        <w:t xml:space="preserve">    учителей начальных классов       </w:t>
      </w:r>
    </w:p>
    <w:p w:rsidR="00661068" w:rsidRPr="009F46B0" w:rsidRDefault="00661068" w:rsidP="00661068">
      <w:pPr>
        <w:pStyle w:val="a8"/>
        <w:rPr>
          <w:rFonts w:ascii="Times New Roman" w:hAnsi="Times New Roman"/>
          <w:sz w:val="24"/>
          <w:szCs w:val="24"/>
        </w:rPr>
      </w:pPr>
      <w:r w:rsidRPr="009F46B0">
        <w:rPr>
          <w:rFonts w:ascii="Times New Roman" w:hAnsi="Times New Roman"/>
          <w:sz w:val="24"/>
          <w:szCs w:val="24"/>
        </w:rPr>
        <w:t>5. Руководитель методического объединения  учител</w:t>
      </w:r>
      <w:r>
        <w:rPr>
          <w:rFonts w:ascii="Times New Roman" w:hAnsi="Times New Roman"/>
          <w:sz w:val="24"/>
          <w:szCs w:val="24"/>
        </w:rPr>
        <w:t>ей ЕГЦ                         Головченко Е.В.</w:t>
      </w:r>
    </w:p>
    <w:p w:rsidR="00661068" w:rsidRPr="009F46B0" w:rsidRDefault="00661068" w:rsidP="00661068">
      <w:pPr>
        <w:pStyle w:val="a8"/>
        <w:rPr>
          <w:rFonts w:ascii="Times New Roman" w:hAnsi="Times New Roman"/>
          <w:sz w:val="24"/>
          <w:szCs w:val="24"/>
        </w:rPr>
      </w:pPr>
      <w:r w:rsidRPr="009F46B0">
        <w:rPr>
          <w:rFonts w:ascii="Times New Roman" w:hAnsi="Times New Roman"/>
          <w:sz w:val="24"/>
          <w:szCs w:val="24"/>
        </w:rPr>
        <w:t xml:space="preserve">6.Руководитель методического объединения учителей        </w:t>
      </w:r>
    </w:p>
    <w:p w:rsidR="00661068" w:rsidRDefault="00661068" w:rsidP="00661068">
      <w:pPr>
        <w:pStyle w:val="a8"/>
        <w:rPr>
          <w:rFonts w:ascii="Times New Roman" w:hAnsi="Times New Roman"/>
          <w:sz w:val="24"/>
          <w:szCs w:val="24"/>
        </w:rPr>
      </w:pPr>
      <w:r w:rsidRPr="009F46B0">
        <w:rPr>
          <w:rFonts w:ascii="Times New Roman" w:hAnsi="Times New Roman"/>
          <w:sz w:val="24"/>
          <w:szCs w:val="24"/>
        </w:rPr>
        <w:t xml:space="preserve">     математики, физики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Алферова Т.И.</w:t>
      </w:r>
    </w:p>
    <w:p w:rsidR="00661068" w:rsidRPr="009F46B0" w:rsidRDefault="00661068" w:rsidP="006610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2F91" w:rsidRDefault="00232F91"/>
    <w:sectPr w:rsidR="00232F91" w:rsidSect="00C7038C">
      <w:footerReference w:type="default" r:id="rId13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828" w:rsidRDefault="00A43828" w:rsidP="009A6EED">
      <w:pPr>
        <w:spacing w:after="0" w:line="240" w:lineRule="auto"/>
      </w:pPr>
      <w:r>
        <w:separator/>
      </w:r>
    </w:p>
  </w:endnote>
  <w:endnote w:type="continuationSeparator" w:id="1">
    <w:p w:rsidR="00A43828" w:rsidRDefault="00A43828" w:rsidP="009A6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9751954"/>
      <w:docPartObj>
        <w:docPartGallery w:val="Page Numbers (Bottom of Page)"/>
        <w:docPartUnique/>
      </w:docPartObj>
    </w:sdtPr>
    <w:sdtContent>
      <w:p w:rsidR="00BF7480" w:rsidRDefault="00DA018D">
        <w:pPr>
          <w:pStyle w:val="ad"/>
          <w:jc w:val="right"/>
        </w:pPr>
        <w:r>
          <w:fldChar w:fldCharType="begin"/>
        </w:r>
        <w:r w:rsidR="00BF7480">
          <w:instrText>PAGE   \* MERGEFORMAT</w:instrText>
        </w:r>
        <w:r>
          <w:fldChar w:fldCharType="separate"/>
        </w:r>
        <w:r w:rsidR="00593B6E">
          <w:rPr>
            <w:noProof/>
          </w:rPr>
          <w:t>2</w:t>
        </w:r>
        <w:r>
          <w:fldChar w:fldCharType="end"/>
        </w:r>
      </w:p>
    </w:sdtContent>
  </w:sdt>
  <w:p w:rsidR="00BF7480" w:rsidRDefault="00BF748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828" w:rsidRDefault="00A43828" w:rsidP="009A6EED">
      <w:pPr>
        <w:spacing w:after="0" w:line="240" w:lineRule="auto"/>
      </w:pPr>
      <w:r>
        <w:separator/>
      </w:r>
    </w:p>
  </w:footnote>
  <w:footnote w:type="continuationSeparator" w:id="1">
    <w:p w:rsidR="00A43828" w:rsidRDefault="00A43828" w:rsidP="009A6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</w:rPr>
    </w:lvl>
  </w:abstractNum>
  <w:abstractNum w:abstractNumId="1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58"/>
        </w:tabs>
        <w:ind w:left="758" w:hanging="360"/>
      </w:pPr>
      <w:rPr>
        <w:rFonts w:ascii="Symbol" w:hAnsi="Symbol"/>
      </w:rPr>
    </w:lvl>
  </w:abstractNum>
  <w:abstractNum w:abstractNumId="2">
    <w:nsid w:val="00000010"/>
    <w:multiLevelType w:val="single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1050"/>
        </w:tabs>
        <w:ind w:left="1050" w:hanging="340"/>
      </w:pPr>
      <w:rPr>
        <w:rFonts w:ascii="Symbol" w:hAnsi="Symbol"/>
      </w:rPr>
    </w:lvl>
  </w:abstractNum>
  <w:abstractNum w:abstractNumId="3">
    <w:nsid w:val="0000001F"/>
    <w:multiLevelType w:val="singleLevel"/>
    <w:tmpl w:val="0000001F"/>
    <w:name w:val="WW8Num31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/>
      </w:rPr>
    </w:lvl>
  </w:abstractNum>
  <w:abstractNum w:abstractNumId="4">
    <w:nsid w:val="005A2A1D"/>
    <w:multiLevelType w:val="hybridMultilevel"/>
    <w:tmpl w:val="E074635C"/>
    <w:lvl w:ilvl="0" w:tplc="48984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C23611"/>
    <w:multiLevelType w:val="hybridMultilevel"/>
    <w:tmpl w:val="BED0D32E"/>
    <w:lvl w:ilvl="0" w:tplc="30F0E75A">
      <w:numFmt w:val="bullet"/>
      <w:lvlText w:val=""/>
      <w:lvlJc w:val="left"/>
      <w:pPr>
        <w:ind w:left="1262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B9C500C">
      <w:numFmt w:val="bullet"/>
      <w:lvlText w:val="•"/>
      <w:lvlJc w:val="left"/>
      <w:pPr>
        <w:ind w:left="2236" w:hanging="708"/>
      </w:pPr>
      <w:rPr>
        <w:lang w:val="ru-RU" w:eastAsia="en-US" w:bidi="ar-SA"/>
      </w:rPr>
    </w:lvl>
    <w:lvl w:ilvl="2" w:tplc="628852F4">
      <w:numFmt w:val="bullet"/>
      <w:lvlText w:val="•"/>
      <w:lvlJc w:val="left"/>
      <w:pPr>
        <w:ind w:left="3213" w:hanging="708"/>
      </w:pPr>
      <w:rPr>
        <w:lang w:val="ru-RU" w:eastAsia="en-US" w:bidi="ar-SA"/>
      </w:rPr>
    </w:lvl>
    <w:lvl w:ilvl="3" w:tplc="E7C4E396">
      <w:numFmt w:val="bullet"/>
      <w:lvlText w:val="•"/>
      <w:lvlJc w:val="left"/>
      <w:pPr>
        <w:ind w:left="4189" w:hanging="708"/>
      </w:pPr>
      <w:rPr>
        <w:lang w:val="ru-RU" w:eastAsia="en-US" w:bidi="ar-SA"/>
      </w:rPr>
    </w:lvl>
    <w:lvl w:ilvl="4" w:tplc="88D6F130">
      <w:numFmt w:val="bullet"/>
      <w:lvlText w:val="•"/>
      <w:lvlJc w:val="left"/>
      <w:pPr>
        <w:ind w:left="5166" w:hanging="708"/>
      </w:pPr>
      <w:rPr>
        <w:lang w:val="ru-RU" w:eastAsia="en-US" w:bidi="ar-SA"/>
      </w:rPr>
    </w:lvl>
    <w:lvl w:ilvl="5" w:tplc="4F06EA52">
      <w:numFmt w:val="bullet"/>
      <w:lvlText w:val="•"/>
      <w:lvlJc w:val="left"/>
      <w:pPr>
        <w:ind w:left="6143" w:hanging="708"/>
      </w:pPr>
      <w:rPr>
        <w:lang w:val="ru-RU" w:eastAsia="en-US" w:bidi="ar-SA"/>
      </w:rPr>
    </w:lvl>
    <w:lvl w:ilvl="6" w:tplc="DA4AEE8E">
      <w:numFmt w:val="bullet"/>
      <w:lvlText w:val="•"/>
      <w:lvlJc w:val="left"/>
      <w:pPr>
        <w:ind w:left="7119" w:hanging="708"/>
      </w:pPr>
      <w:rPr>
        <w:lang w:val="ru-RU" w:eastAsia="en-US" w:bidi="ar-SA"/>
      </w:rPr>
    </w:lvl>
    <w:lvl w:ilvl="7" w:tplc="6DC80EE8">
      <w:numFmt w:val="bullet"/>
      <w:lvlText w:val="•"/>
      <w:lvlJc w:val="left"/>
      <w:pPr>
        <w:ind w:left="8096" w:hanging="708"/>
      </w:pPr>
      <w:rPr>
        <w:lang w:val="ru-RU" w:eastAsia="en-US" w:bidi="ar-SA"/>
      </w:rPr>
    </w:lvl>
    <w:lvl w:ilvl="8" w:tplc="42D8CEE0">
      <w:numFmt w:val="bullet"/>
      <w:lvlText w:val="•"/>
      <w:lvlJc w:val="left"/>
      <w:pPr>
        <w:ind w:left="9073" w:hanging="708"/>
      </w:pPr>
      <w:rPr>
        <w:lang w:val="ru-RU" w:eastAsia="en-US" w:bidi="ar-SA"/>
      </w:rPr>
    </w:lvl>
  </w:abstractNum>
  <w:abstractNum w:abstractNumId="6">
    <w:nsid w:val="079B73D6"/>
    <w:multiLevelType w:val="hybridMultilevel"/>
    <w:tmpl w:val="3328E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A1713A"/>
    <w:multiLevelType w:val="hybridMultilevel"/>
    <w:tmpl w:val="1A92B9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0C891966"/>
    <w:multiLevelType w:val="hybridMultilevel"/>
    <w:tmpl w:val="B89A7718"/>
    <w:lvl w:ilvl="0" w:tplc="464C47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0734B07"/>
    <w:multiLevelType w:val="hybridMultilevel"/>
    <w:tmpl w:val="E6CEF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413301"/>
    <w:multiLevelType w:val="hybridMultilevel"/>
    <w:tmpl w:val="E3DE7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2C0D88"/>
    <w:multiLevelType w:val="hybridMultilevel"/>
    <w:tmpl w:val="93D622F4"/>
    <w:lvl w:ilvl="0" w:tplc="489843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B4104C"/>
    <w:multiLevelType w:val="hybridMultilevel"/>
    <w:tmpl w:val="51D60CFE"/>
    <w:lvl w:ilvl="0" w:tplc="48984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9324F0"/>
    <w:multiLevelType w:val="multilevel"/>
    <w:tmpl w:val="6E008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auto"/>
      </w:rPr>
    </w:lvl>
  </w:abstractNum>
  <w:abstractNum w:abstractNumId="14">
    <w:nsid w:val="2CEF130A"/>
    <w:multiLevelType w:val="hybridMultilevel"/>
    <w:tmpl w:val="39BAFBE6"/>
    <w:lvl w:ilvl="0" w:tplc="86AE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F33188"/>
    <w:multiLevelType w:val="hybridMultilevel"/>
    <w:tmpl w:val="14882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6A4167"/>
    <w:multiLevelType w:val="multilevel"/>
    <w:tmpl w:val="B5D8CE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310706EF"/>
    <w:multiLevelType w:val="hybridMultilevel"/>
    <w:tmpl w:val="6C78BD64"/>
    <w:lvl w:ilvl="0" w:tplc="3222A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622A61"/>
    <w:multiLevelType w:val="hybridMultilevel"/>
    <w:tmpl w:val="F7006CC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1665DD7"/>
    <w:multiLevelType w:val="hybridMultilevel"/>
    <w:tmpl w:val="7EDA01A4"/>
    <w:lvl w:ilvl="0" w:tplc="86AE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617C7A"/>
    <w:multiLevelType w:val="hybridMultilevel"/>
    <w:tmpl w:val="4E6AAF3C"/>
    <w:lvl w:ilvl="0" w:tplc="86AE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9482F88"/>
    <w:multiLevelType w:val="multilevel"/>
    <w:tmpl w:val="3E106B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3A366A35"/>
    <w:multiLevelType w:val="hybridMultilevel"/>
    <w:tmpl w:val="5C9C615E"/>
    <w:lvl w:ilvl="0" w:tplc="86AE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2F4BBD"/>
    <w:multiLevelType w:val="hybridMultilevel"/>
    <w:tmpl w:val="5FAA5144"/>
    <w:lvl w:ilvl="0" w:tplc="32E60F7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43F568A"/>
    <w:multiLevelType w:val="hybridMultilevel"/>
    <w:tmpl w:val="816229F0"/>
    <w:lvl w:ilvl="0" w:tplc="86AE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F02423"/>
    <w:multiLevelType w:val="hybridMultilevel"/>
    <w:tmpl w:val="06589D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170930"/>
    <w:multiLevelType w:val="hybridMultilevel"/>
    <w:tmpl w:val="68D8A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E849C8"/>
    <w:multiLevelType w:val="multilevel"/>
    <w:tmpl w:val="7780E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7F65924"/>
    <w:multiLevelType w:val="hybridMultilevel"/>
    <w:tmpl w:val="04A0BCC6"/>
    <w:lvl w:ilvl="0" w:tplc="BA281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FB30B8"/>
    <w:multiLevelType w:val="hybridMultilevel"/>
    <w:tmpl w:val="5D7A6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BA4D59"/>
    <w:multiLevelType w:val="hybridMultilevel"/>
    <w:tmpl w:val="242E7EC6"/>
    <w:lvl w:ilvl="0" w:tplc="156C55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3437E93"/>
    <w:multiLevelType w:val="hybridMultilevel"/>
    <w:tmpl w:val="39B8C630"/>
    <w:lvl w:ilvl="0" w:tplc="967A2B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53D0156D"/>
    <w:multiLevelType w:val="hybridMultilevel"/>
    <w:tmpl w:val="EBE204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AD56D91"/>
    <w:multiLevelType w:val="hybridMultilevel"/>
    <w:tmpl w:val="43E2BB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5B9A7E5B"/>
    <w:multiLevelType w:val="hybridMultilevel"/>
    <w:tmpl w:val="54F4A2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D87D4C"/>
    <w:multiLevelType w:val="hybridMultilevel"/>
    <w:tmpl w:val="54A6C8F4"/>
    <w:lvl w:ilvl="0" w:tplc="86AE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DB2B05"/>
    <w:multiLevelType w:val="hybridMultilevel"/>
    <w:tmpl w:val="15CCB522"/>
    <w:lvl w:ilvl="0" w:tplc="86AE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E4A4F6B"/>
    <w:multiLevelType w:val="hybridMultilevel"/>
    <w:tmpl w:val="AA9CC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CC30B5"/>
    <w:multiLevelType w:val="hybridMultilevel"/>
    <w:tmpl w:val="78F84334"/>
    <w:lvl w:ilvl="0" w:tplc="A4722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247C16">
      <w:numFmt w:val="none"/>
      <w:lvlText w:val=""/>
      <w:lvlJc w:val="left"/>
      <w:pPr>
        <w:tabs>
          <w:tab w:val="num" w:pos="360"/>
        </w:tabs>
      </w:pPr>
    </w:lvl>
    <w:lvl w:ilvl="2" w:tplc="CAAA9734">
      <w:numFmt w:val="none"/>
      <w:lvlText w:val=""/>
      <w:lvlJc w:val="left"/>
      <w:pPr>
        <w:tabs>
          <w:tab w:val="num" w:pos="360"/>
        </w:tabs>
      </w:pPr>
    </w:lvl>
    <w:lvl w:ilvl="3" w:tplc="39B2EB86">
      <w:numFmt w:val="none"/>
      <w:lvlText w:val=""/>
      <w:lvlJc w:val="left"/>
      <w:pPr>
        <w:tabs>
          <w:tab w:val="num" w:pos="360"/>
        </w:tabs>
      </w:pPr>
    </w:lvl>
    <w:lvl w:ilvl="4" w:tplc="014C39B6">
      <w:numFmt w:val="none"/>
      <w:lvlText w:val=""/>
      <w:lvlJc w:val="left"/>
      <w:pPr>
        <w:tabs>
          <w:tab w:val="num" w:pos="360"/>
        </w:tabs>
      </w:pPr>
    </w:lvl>
    <w:lvl w:ilvl="5" w:tplc="44E42AC0">
      <w:numFmt w:val="none"/>
      <w:lvlText w:val=""/>
      <w:lvlJc w:val="left"/>
      <w:pPr>
        <w:tabs>
          <w:tab w:val="num" w:pos="360"/>
        </w:tabs>
      </w:pPr>
    </w:lvl>
    <w:lvl w:ilvl="6" w:tplc="89761E8A">
      <w:numFmt w:val="none"/>
      <w:lvlText w:val=""/>
      <w:lvlJc w:val="left"/>
      <w:pPr>
        <w:tabs>
          <w:tab w:val="num" w:pos="360"/>
        </w:tabs>
      </w:pPr>
    </w:lvl>
    <w:lvl w:ilvl="7" w:tplc="F03A9D02">
      <w:numFmt w:val="none"/>
      <w:lvlText w:val=""/>
      <w:lvlJc w:val="left"/>
      <w:pPr>
        <w:tabs>
          <w:tab w:val="num" w:pos="360"/>
        </w:tabs>
      </w:pPr>
    </w:lvl>
    <w:lvl w:ilvl="8" w:tplc="FBF8073A">
      <w:numFmt w:val="none"/>
      <w:lvlText w:val=""/>
      <w:lvlJc w:val="left"/>
      <w:pPr>
        <w:tabs>
          <w:tab w:val="num" w:pos="360"/>
        </w:tabs>
      </w:pPr>
    </w:lvl>
  </w:abstractNum>
  <w:abstractNum w:abstractNumId="39">
    <w:nsid w:val="75B85879"/>
    <w:multiLevelType w:val="hybridMultilevel"/>
    <w:tmpl w:val="E3106AD2"/>
    <w:lvl w:ilvl="0" w:tplc="86AE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677772D"/>
    <w:multiLevelType w:val="hybridMultilevel"/>
    <w:tmpl w:val="CBD2E228"/>
    <w:lvl w:ilvl="0" w:tplc="4898432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8C91051"/>
    <w:multiLevelType w:val="hybridMultilevel"/>
    <w:tmpl w:val="426CA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5B7A61"/>
    <w:multiLevelType w:val="hybridMultilevel"/>
    <w:tmpl w:val="ABBCB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7"/>
  </w:num>
  <w:num w:numId="3">
    <w:abstractNumId w:val="32"/>
  </w:num>
  <w:num w:numId="4">
    <w:abstractNumId w:val="12"/>
  </w:num>
  <w:num w:numId="5">
    <w:abstractNumId w:val="4"/>
  </w:num>
  <w:num w:numId="6">
    <w:abstractNumId w:val="41"/>
  </w:num>
  <w:num w:numId="7">
    <w:abstractNumId w:val="18"/>
  </w:num>
  <w:num w:numId="8">
    <w:abstractNumId w:val="37"/>
  </w:num>
  <w:num w:numId="9">
    <w:abstractNumId w:val="6"/>
  </w:num>
  <w:num w:numId="10">
    <w:abstractNumId w:val="26"/>
  </w:num>
  <w:num w:numId="11">
    <w:abstractNumId w:val="29"/>
  </w:num>
  <w:num w:numId="12">
    <w:abstractNumId w:val="25"/>
  </w:num>
  <w:num w:numId="13">
    <w:abstractNumId w:val="34"/>
  </w:num>
  <w:num w:numId="14">
    <w:abstractNumId w:val="10"/>
  </w:num>
  <w:num w:numId="15">
    <w:abstractNumId w:val="9"/>
  </w:num>
  <w:num w:numId="16">
    <w:abstractNumId w:val="42"/>
  </w:num>
  <w:num w:numId="17">
    <w:abstractNumId w:val="0"/>
  </w:num>
  <w:num w:numId="18">
    <w:abstractNumId w:val="1"/>
  </w:num>
  <w:num w:numId="19">
    <w:abstractNumId w:val="15"/>
  </w:num>
  <w:num w:numId="20">
    <w:abstractNumId w:val="33"/>
  </w:num>
  <w:num w:numId="21">
    <w:abstractNumId w:val="7"/>
  </w:num>
  <w:num w:numId="22">
    <w:abstractNumId w:val="31"/>
  </w:num>
  <w:num w:numId="23">
    <w:abstractNumId w:val="11"/>
  </w:num>
  <w:num w:numId="24">
    <w:abstractNumId w:val="40"/>
  </w:num>
  <w:num w:numId="25">
    <w:abstractNumId w:val="8"/>
  </w:num>
  <w:num w:numId="26">
    <w:abstractNumId w:val="23"/>
  </w:num>
  <w:num w:numId="27">
    <w:abstractNumId w:val="13"/>
  </w:num>
  <w:num w:numId="28">
    <w:abstractNumId w:val="2"/>
  </w:num>
  <w:num w:numId="29">
    <w:abstractNumId w:val="3"/>
  </w:num>
  <w:num w:numId="3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</w:num>
  <w:num w:numId="40">
    <w:abstractNumId w:val="28"/>
  </w:num>
  <w:num w:numId="41">
    <w:abstractNumId w:val="38"/>
  </w:num>
  <w:num w:numId="4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5"/>
  </w:num>
  <w:num w:numId="44">
    <w:abstractNumId w:val="5"/>
  </w:num>
  <w:num w:numId="45">
    <w:abstractNumId w:val="21"/>
  </w:num>
  <w:num w:numId="4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490C"/>
    <w:rsid w:val="00004947"/>
    <w:rsid w:val="00077A88"/>
    <w:rsid w:val="00095EB8"/>
    <w:rsid w:val="000F4070"/>
    <w:rsid w:val="001334D6"/>
    <w:rsid w:val="00232F91"/>
    <w:rsid w:val="00251F63"/>
    <w:rsid w:val="00255B25"/>
    <w:rsid w:val="00257D21"/>
    <w:rsid w:val="002811BD"/>
    <w:rsid w:val="0029073A"/>
    <w:rsid w:val="00412685"/>
    <w:rsid w:val="00414ACA"/>
    <w:rsid w:val="00470B0D"/>
    <w:rsid w:val="00477998"/>
    <w:rsid w:val="00481557"/>
    <w:rsid w:val="00516824"/>
    <w:rsid w:val="00593B6E"/>
    <w:rsid w:val="00604C95"/>
    <w:rsid w:val="00661068"/>
    <w:rsid w:val="00690F34"/>
    <w:rsid w:val="006C10E0"/>
    <w:rsid w:val="006E138E"/>
    <w:rsid w:val="00785C72"/>
    <w:rsid w:val="0081498A"/>
    <w:rsid w:val="008B1F0F"/>
    <w:rsid w:val="008C15D0"/>
    <w:rsid w:val="00980363"/>
    <w:rsid w:val="009A2D54"/>
    <w:rsid w:val="009A6EED"/>
    <w:rsid w:val="009C72D7"/>
    <w:rsid w:val="009D4B88"/>
    <w:rsid w:val="00A43828"/>
    <w:rsid w:val="00A64CB3"/>
    <w:rsid w:val="00B170F0"/>
    <w:rsid w:val="00BA4078"/>
    <w:rsid w:val="00BA4888"/>
    <w:rsid w:val="00BA7EF2"/>
    <w:rsid w:val="00BF7480"/>
    <w:rsid w:val="00C47A65"/>
    <w:rsid w:val="00C7038C"/>
    <w:rsid w:val="00C9490C"/>
    <w:rsid w:val="00CC430B"/>
    <w:rsid w:val="00D7339F"/>
    <w:rsid w:val="00DA018D"/>
    <w:rsid w:val="00E0364C"/>
    <w:rsid w:val="00E773FA"/>
    <w:rsid w:val="00F13766"/>
    <w:rsid w:val="00F36B99"/>
    <w:rsid w:val="00F67A9C"/>
    <w:rsid w:val="00FE5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06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1F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/>
    </w:rPr>
  </w:style>
  <w:style w:type="paragraph" w:styleId="2">
    <w:name w:val="heading 2"/>
    <w:basedOn w:val="a"/>
    <w:next w:val="a"/>
    <w:link w:val="20"/>
    <w:uiPriority w:val="9"/>
    <w:unhideWhenUsed/>
    <w:qFormat/>
    <w:rsid w:val="00661068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1F0F"/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20">
    <w:name w:val="Заголовок 2 Знак"/>
    <w:basedOn w:val="a0"/>
    <w:link w:val="2"/>
    <w:uiPriority w:val="9"/>
    <w:rsid w:val="00661068"/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character" w:customStyle="1" w:styleId="a3">
    <w:name w:val="Текст выноски Знак"/>
    <w:basedOn w:val="a0"/>
    <w:link w:val="a4"/>
    <w:uiPriority w:val="99"/>
    <w:semiHidden/>
    <w:rsid w:val="00661068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66106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11">
    <w:name w:val="Знак1 Знак Знак Знак Знак Знак Знак Знак Знак1 Знак Знак Знак1 Знак"/>
    <w:basedOn w:val="a"/>
    <w:rsid w:val="0066106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efault">
    <w:name w:val="Default"/>
    <w:rsid w:val="0066106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rsid w:val="00661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6610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qFormat/>
    <w:locked/>
    <w:rsid w:val="008B1F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661068"/>
    <w:pPr>
      <w:spacing w:after="0" w:line="240" w:lineRule="auto"/>
      <w:ind w:left="720"/>
      <w:jc w:val="both"/>
    </w:pPr>
    <w:rPr>
      <w:rFonts w:ascii="Calibri" w:eastAsia="Times New Roman" w:hAnsi="Calibri" w:cs="Times New Roman"/>
    </w:rPr>
  </w:style>
  <w:style w:type="paragraph" w:styleId="a8">
    <w:name w:val="No Spacing"/>
    <w:link w:val="a9"/>
    <w:uiPriority w:val="1"/>
    <w:qFormat/>
    <w:rsid w:val="006610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661068"/>
    <w:rPr>
      <w:rFonts w:ascii="Calibri" w:eastAsia="Times New Roman" w:hAnsi="Calibri" w:cs="Times New Roman"/>
      <w:lang w:eastAsia="ru-RU"/>
    </w:rPr>
  </w:style>
  <w:style w:type="character" w:styleId="aa">
    <w:name w:val="Emphasis"/>
    <w:basedOn w:val="a0"/>
    <w:qFormat/>
    <w:rsid w:val="00661068"/>
    <w:rPr>
      <w:i/>
      <w:iCs/>
    </w:rPr>
  </w:style>
  <w:style w:type="paragraph" w:styleId="ab">
    <w:name w:val="header"/>
    <w:basedOn w:val="a"/>
    <w:link w:val="ac"/>
    <w:uiPriority w:val="99"/>
    <w:unhideWhenUsed/>
    <w:rsid w:val="00661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61068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661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61068"/>
    <w:rPr>
      <w:rFonts w:eastAsiaTheme="minorEastAsia"/>
      <w:lang w:eastAsia="ru-RU"/>
    </w:rPr>
  </w:style>
  <w:style w:type="character" w:styleId="af">
    <w:name w:val="Strong"/>
    <w:basedOn w:val="a0"/>
    <w:uiPriority w:val="22"/>
    <w:qFormat/>
    <w:rsid w:val="00661068"/>
    <w:rPr>
      <w:b/>
      <w:bCs/>
    </w:rPr>
  </w:style>
  <w:style w:type="paragraph" w:customStyle="1" w:styleId="ConsPlusNormal">
    <w:name w:val="ConsPlusNormal"/>
    <w:uiPriority w:val="99"/>
    <w:qFormat/>
    <w:rsid w:val="006610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661068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661068"/>
    <w:rPr>
      <w:rFonts w:ascii="Times New Roman" w:hAnsi="Times New Roman" w:cs="Times New Roman"/>
      <w:sz w:val="38"/>
      <w:szCs w:val="3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6106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21">
    <w:name w:val="Body Text 2"/>
    <w:basedOn w:val="a"/>
    <w:link w:val="22"/>
    <w:uiPriority w:val="99"/>
    <w:semiHidden/>
    <w:unhideWhenUsed/>
    <w:rsid w:val="00CC430B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C430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0">
    <w:name w:val="Hyperlink"/>
    <w:uiPriority w:val="99"/>
    <w:semiHidden/>
    <w:unhideWhenUsed/>
    <w:rsid w:val="008B1F0F"/>
    <w:rPr>
      <w:strike w:val="0"/>
      <w:dstrike w:val="0"/>
      <w:color w:val="2B4FB9"/>
      <w:u w:val="none"/>
      <w:effect w:val="none"/>
    </w:rPr>
  </w:style>
  <w:style w:type="paragraph" w:customStyle="1" w:styleId="msonormal0">
    <w:name w:val="msonormal"/>
    <w:basedOn w:val="a"/>
    <w:uiPriority w:val="99"/>
    <w:rsid w:val="008B1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Текст сноски Знак"/>
    <w:basedOn w:val="a0"/>
    <w:link w:val="af2"/>
    <w:uiPriority w:val="99"/>
    <w:semiHidden/>
    <w:rsid w:val="008B1F0F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styleId="af2">
    <w:name w:val="footnote text"/>
    <w:basedOn w:val="a"/>
    <w:link w:val="af1"/>
    <w:uiPriority w:val="99"/>
    <w:semiHidden/>
    <w:unhideWhenUsed/>
    <w:rsid w:val="008B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customStyle="1" w:styleId="af3">
    <w:name w:val="Текст примечания Знак"/>
    <w:basedOn w:val="a0"/>
    <w:link w:val="af4"/>
    <w:uiPriority w:val="99"/>
    <w:semiHidden/>
    <w:rsid w:val="008B1F0F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4">
    <w:name w:val="annotation text"/>
    <w:basedOn w:val="a"/>
    <w:link w:val="af3"/>
    <w:uiPriority w:val="99"/>
    <w:semiHidden/>
    <w:unhideWhenUsed/>
    <w:rsid w:val="008B1F0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5">
    <w:name w:val="Текст концевой сноски Знак"/>
    <w:basedOn w:val="a0"/>
    <w:link w:val="af6"/>
    <w:uiPriority w:val="99"/>
    <w:semiHidden/>
    <w:rsid w:val="008B1F0F"/>
    <w:rPr>
      <w:rFonts w:ascii="Times New Roman" w:eastAsia="Times New Roman" w:hAnsi="Times New Roman" w:cs="Times New Roman"/>
      <w:sz w:val="26"/>
      <w:szCs w:val="20"/>
      <w:lang/>
    </w:rPr>
  </w:style>
  <w:style w:type="paragraph" w:styleId="af6">
    <w:name w:val="endnote text"/>
    <w:basedOn w:val="a"/>
    <w:link w:val="af5"/>
    <w:uiPriority w:val="99"/>
    <w:semiHidden/>
    <w:unhideWhenUsed/>
    <w:rsid w:val="008B1F0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/>
    </w:rPr>
  </w:style>
  <w:style w:type="paragraph" w:styleId="af7">
    <w:name w:val="Title"/>
    <w:basedOn w:val="a"/>
    <w:next w:val="a"/>
    <w:link w:val="af8"/>
    <w:uiPriority w:val="10"/>
    <w:qFormat/>
    <w:rsid w:val="008B1F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8">
    <w:name w:val="Название Знак"/>
    <w:basedOn w:val="a0"/>
    <w:link w:val="af7"/>
    <w:uiPriority w:val="10"/>
    <w:rsid w:val="008B1F0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9">
    <w:name w:val="Body Text"/>
    <w:basedOn w:val="a"/>
    <w:link w:val="afa"/>
    <w:uiPriority w:val="99"/>
    <w:semiHidden/>
    <w:unhideWhenUsed/>
    <w:rsid w:val="008B1F0F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afa">
    <w:name w:val="Основной текст Знак"/>
    <w:basedOn w:val="a0"/>
    <w:link w:val="af9"/>
    <w:uiPriority w:val="99"/>
    <w:semiHidden/>
    <w:rsid w:val="008B1F0F"/>
    <w:rPr>
      <w:rFonts w:ascii="Times New Roman" w:eastAsia="Times New Roman" w:hAnsi="Times New Roman" w:cs="Times New Roman"/>
      <w:sz w:val="24"/>
      <w:szCs w:val="20"/>
      <w:lang/>
    </w:rPr>
  </w:style>
  <w:style w:type="paragraph" w:styleId="afb">
    <w:name w:val="Body Text Indent"/>
    <w:basedOn w:val="a"/>
    <w:link w:val="afc"/>
    <w:uiPriority w:val="99"/>
    <w:semiHidden/>
    <w:unhideWhenUsed/>
    <w:rsid w:val="008B1F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8B1F0F"/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8B1F0F"/>
    <w:rPr>
      <w:rFonts w:ascii="Calibri" w:eastAsia="Calibri" w:hAnsi="Calibri" w:cs="Times New Roman"/>
      <w:lang w:val="en-US"/>
    </w:rPr>
  </w:style>
  <w:style w:type="paragraph" w:styleId="24">
    <w:name w:val="Body Text Indent 2"/>
    <w:basedOn w:val="a"/>
    <w:link w:val="23"/>
    <w:uiPriority w:val="99"/>
    <w:semiHidden/>
    <w:unhideWhenUsed/>
    <w:rsid w:val="008B1F0F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en-US" w:eastAsia="en-US"/>
    </w:rPr>
  </w:style>
  <w:style w:type="character" w:customStyle="1" w:styleId="3">
    <w:name w:val="Основной текст с отступом 3 Знак"/>
    <w:basedOn w:val="a0"/>
    <w:link w:val="30"/>
    <w:uiPriority w:val="99"/>
    <w:semiHidden/>
    <w:rsid w:val="008B1F0F"/>
    <w:rPr>
      <w:rFonts w:ascii="Calibri" w:eastAsia="Calibri" w:hAnsi="Calibri" w:cs="Times New Roman"/>
      <w:sz w:val="16"/>
      <w:szCs w:val="16"/>
      <w:lang w:val="en-US"/>
    </w:rPr>
  </w:style>
  <w:style w:type="paragraph" w:styleId="30">
    <w:name w:val="Body Text Indent 3"/>
    <w:basedOn w:val="a"/>
    <w:link w:val="3"/>
    <w:uiPriority w:val="99"/>
    <w:semiHidden/>
    <w:unhideWhenUsed/>
    <w:rsid w:val="008B1F0F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en-US" w:eastAsia="en-US"/>
    </w:rPr>
  </w:style>
  <w:style w:type="character" w:customStyle="1" w:styleId="afd">
    <w:name w:val="Тема примечания Знак"/>
    <w:basedOn w:val="af3"/>
    <w:link w:val="afe"/>
    <w:uiPriority w:val="99"/>
    <w:semiHidden/>
    <w:rsid w:val="008B1F0F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e">
    <w:name w:val="annotation subject"/>
    <w:basedOn w:val="af4"/>
    <w:next w:val="af4"/>
    <w:link w:val="afd"/>
    <w:uiPriority w:val="99"/>
    <w:semiHidden/>
    <w:unhideWhenUsed/>
    <w:rsid w:val="008B1F0F"/>
    <w:rPr>
      <w:b/>
      <w:bCs/>
    </w:rPr>
  </w:style>
  <w:style w:type="paragraph" w:customStyle="1" w:styleId="c3">
    <w:name w:val="c3"/>
    <w:basedOn w:val="a"/>
    <w:uiPriority w:val="99"/>
    <w:rsid w:val="008B1F0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8B1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a"/>
    <w:basedOn w:val="a"/>
    <w:uiPriority w:val="99"/>
    <w:rsid w:val="008B1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8B1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Attribute30">
    <w:name w:val="ParaAttribute30"/>
    <w:uiPriority w:val="99"/>
    <w:rsid w:val="008B1F0F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8">
    <w:name w:val="ParaAttribute38"/>
    <w:uiPriority w:val="99"/>
    <w:rsid w:val="008B1F0F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8B1F0F"/>
    <w:pPr>
      <w:overflowPunct w:val="0"/>
      <w:autoSpaceDE w:val="0"/>
      <w:autoSpaceDN w:val="0"/>
      <w:adjustRightInd w:val="0"/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ParaAttribute0">
    <w:name w:val="ParaAttribute0"/>
    <w:uiPriority w:val="99"/>
    <w:rsid w:val="008B1F0F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uiPriority w:val="99"/>
    <w:rsid w:val="008B1F0F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0">
    <w:name w:val="ParaAttribute10"/>
    <w:uiPriority w:val="99"/>
    <w:rsid w:val="008B1F0F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8B1F0F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2">
    <w:name w:val="Без интервала1"/>
    <w:aliases w:val="основа"/>
    <w:uiPriority w:val="99"/>
    <w:rsid w:val="008B1F0F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paragraph" w:customStyle="1" w:styleId="ParaAttribute1">
    <w:name w:val="ParaAttribute1"/>
    <w:uiPriority w:val="99"/>
    <w:rsid w:val="008B1F0F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ParaAttribute7">
    <w:name w:val="ParaAttribute7"/>
    <w:uiPriority w:val="99"/>
    <w:rsid w:val="008B1F0F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uiPriority w:val="99"/>
    <w:rsid w:val="008B1F0F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uiPriority w:val="99"/>
    <w:rsid w:val="008B1F0F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Heading1">
    <w:name w:val="Heading 1"/>
    <w:basedOn w:val="a"/>
    <w:uiPriority w:val="1"/>
    <w:qFormat/>
    <w:rsid w:val="008B1F0F"/>
    <w:pPr>
      <w:widowControl w:val="0"/>
      <w:autoSpaceDE w:val="0"/>
      <w:autoSpaceDN w:val="0"/>
      <w:spacing w:after="0" w:line="274" w:lineRule="exact"/>
      <w:ind w:left="197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ff0">
    <w:name w:val="Основной текст_"/>
    <w:basedOn w:val="a0"/>
    <w:link w:val="13"/>
    <w:locked/>
    <w:rsid w:val="008B1F0F"/>
    <w:rPr>
      <w:shd w:val="clear" w:color="auto" w:fill="FFFFFF"/>
    </w:rPr>
  </w:style>
  <w:style w:type="paragraph" w:customStyle="1" w:styleId="13">
    <w:name w:val="Основной текст1"/>
    <w:basedOn w:val="a"/>
    <w:link w:val="aff0"/>
    <w:rsid w:val="008B1F0F"/>
    <w:pPr>
      <w:widowControl w:val="0"/>
      <w:shd w:val="clear" w:color="auto" w:fill="FFFFFF"/>
      <w:spacing w:after="0" w:line="240" w:lineRule="auto"/>
      <w:ind w:firstLine="400"/>
    </w:pPr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8B1F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25">
    <w:name w:val="Заголовок №2_"/>
    <w:basedOn w:val="a0"/>
    <w:link w:val="26"/>
    <w:locked/>
    <w:rsid w:val="008B1F0F"/>
    <w:rPr>
      <w:b/>
      <w:bCs/>
      <w:shd w:val="clear" w:color="auto" w:fill="FFFFFF"/>
    </w:rPr>
  </w:style>
  <w:style w:type="paragraph" w:customStyle="1" w:styleId="26">
    <w:name w:val="Заголовок №2"/>
    <w:basedOn w:val="a"/>
    <w:link w:val="25"/>
    <w:rsid w:val="008B1F0F"/>
    <w:pPr>
      <w:widowControl w:val="0"/>
      <w:shd w:val="clear" w:color="auto" w:fill="FFFFFF"/>
      <w:spacing w:after="250" w:line="240" w:lineRule="auto"/>
      <w:jc w:val="center"/>
      <w:outlineLvl w:val="1"/>
    </w:pPr>
    <w:rPr>
      <w:rFonts w:eastAsiaTheme="minorHAnsi"/>
      <w:b/>
      <w:bCs/>
      <w:lang w:eastAsia="en-US"/>
    </w:rPr>
  </w:style>
  <w:style w:type="character" w:customStyle="1" w:styleId="apple-converted-space">
    <w:name w:val="apple-converted-space"/>
    <w:basedOn w:val="a0"/>
    <w:rsid w:val="008B1F0F"/>
  </w:style>
  <w:style w:type="character" w:customStyle="1" w:styleId="c0">
    <w:name w:val="c0"/>
    <w:basedOn w:val="a0"/>
    <w:rsid w:val="008B1F0F"/>
  </w:style>
  <w:style w:type="character" w:customStyle="1" w:styleId="apple-style-span">
    <w:name w:val="apple-style-span"/>
    <w:basedOn w:val="a0"/>
    <w:rsid w:val="008B1F0F"/>
  </w:style>
  <w:style w:type="character" w:customStyle="1" w:styleId="c2">
    <w:name w:val="c2"/>
    <w:basedOn w:val="a0"/>
    <w:rsid w:val="008B1F0F"/>
  </w:style>
  <w:style w:type="character" w:customStyle="1" w:styleId="c1">
    <w:name w:val="c1"/>
    <w:basedOn w:val="a0"/>
    <w:rsid w:val="008B1F0F"/>
  </w:style>
  <w:style w:type="character" w:customStyle="1" w:styleId="il">
    <w:name w:val="il"/>
    <w:rsid w:val="008B1F0F"/>
  </w:style>
  <w:style w:type="character" w:customStyle="1" w:styleId="organictitlecontentspan">
    <w:name w:val="organictitlecontentspan"/>
    <w:rsid w:val="008B1F0F"/>
  </w:style>
  <w:style w:type="character" w:customStyle="1" w:styleId="CharAttribute484">
    <w:name w:val="CharAttribute484"/>
    <w:uiPriority w:val="99"/>
    <w:rsid w:val="008B1F0F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01">
    <w:name w:val="CharAttribute501"/>
    <w:uiPriority w:val="99"/>
    <w:rsid w:val="008B1F0F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2">
    <w:name w:val="CharAttribute502"/>
    <w:rsid w:val="008B1F0F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11">
    <w:name w:val="CharAttribute511"/>
    <w:uiPriority w:val="99"/>
    <w:rsid w:val="008B1F0F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2">
    <w:name w:val="CharAttribute512"/>
    <w:rsid w:val="008B1F0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">
    <w:name w:val="CharAttribute3"/>
    <w:rsid w:val="008B1F0F"/>
    <w:rPr>
      <w:rFonts w:ascii="Times New Roman" w:eastAsia="Batang" w:hAnsi="Batang" w:cs="Times New Roman" w:hint="default"/>
      <w:sz w:val="28"/>
    </w:rPr>
  </w:style>
  <w:style w:type="character" w:customStyle="1" w:styleId="CharAttribute1">
    <w:name w:val="CharAttribute1"/>
    <w:rsid w:val="008B1F0F"/>
    <w:rPr>
      <w:rFonts w:ascii="Times New Roman" w:eastAsia="Gulim" w:hAnsi="Gulim" w:cs="Times New Roman" w:hint="default"/>
      <w:sz w:val="28"/>
    </w:rPr>
  </w:style>
  <w:style w:type="character" w:customStyle="1" w:styleId="CharAttribute0">
    <w:name w:val="CharAttribute0"/>
    <w:rsid w:val="008B1F0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">
    <w:name w:val="CharAttribute2"/>
    <w:rsid w:val="008B1F0F"/>
    <w:rPr>
      <w:rFonts w:ascii="Times New Roman" w:eastAsia="Batang" w:hAnsi="Batang" w:cs="Times New Roman" w:hint="default"/>
      <w:color w:val="00000A"/>
      <w:sz w:val="28"/>
    </w:rPr>
  </w:style>
  <w:style w:type="character" w:customStyle="1" w:styleId="CharAttribute504">
    <w:name w:val="CharAttribute504"/>
    <w:rsid w:val="008B1F0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8">
    <w:name w:val="CharAttribute268"/>
    <w:rsid w:val="008B1F0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9">
    <w:name w:val="CharAttribute269"/>
    <w:rsid w:val="008B1F0F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271">
    <w:name w:val="CharAttribute271"/>
    <w:rsid w:val="008B1F0F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272">
    <w:name w:val="CharAttribute272"/>
    <w:rsid w:val="008B1F0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3">
    <w:name w:val="CharAttribute273"/>
    <w:rsid w:val="008B1F0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4">
    <w:name w:val="CharAttribute274"/>
    <w:rsid w:val="008B1F0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5">
    <w:name w:val="CharAttribute275"/>
    <w:rsid w:val="008B1F0F"/>
    <w:rPr>
      <w:rFonts w:ascii="Times New Roman" w:eastAsia="Times New Roman" w:hAnsi="Times New Roman" w:cs="Times New Roman" w:hint="default"/>
      <w:b/>
      <w:bCs w:val="0"/>
      <w:i/>
      <w:iCs w:val="0"/>
      <w:sz w:val="28"/>
    </w:rPr>
  </w:style>
  <w:style w:type="character" w:customStyle="1" w:styleId="CharAttribute276">
    <w:name w:val="CharAttribute276"/>
    <w:rsid w:val="008B1F0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7">
    <w:name w:val="CharAttribute277"/>
    <w:rsid w:val="008B1F0F"/>
    <w:rPr>
      <w:rFonts w:ascii="Times New Roman" w:eastAsia="Times New Roman" w:hAnsi="Times New Roman" w:cs="Times New Roman" w:hint="default"/>
      <w:b/>
      <w:bCs w:val="0"/>
      <w:i/>
      <w:iCs w:val="0"/>
      <w:color w:val="00000A"/>
      <w:sz w:val="28"/>
    </w:rPr>
  </w:style>
  <w:style w:type="character" w:customStyle="1" w:styleId="CharAttribute278">
    <w:name w:val="CharAttribute278"/>
    <w:rsid w:val="008B1F0F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79">
    <w:name w:val="CharAttribute279"/>
    <w:rsid w:val="008B1F0F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0">
    <w:name w:val="CharAttribute280"/>
    <w:rsid w:val="008B1F0F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1">
    <w:name w:val="CharAttribute281"/>
    <w:rsid w:val="008B1F0F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2">
    <w:name w:val="CharAttribute282"/>
    <w:rsid w:val="008B1F0F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3">
    <w:name w:val="CharAttribute283"/>
    <w:rsid w:val="008B1F0F"/>
    <w:rPr>
      <w:rFonts w:ascii="Times New Roman" w:eastAsia="Times New Roman" w:hAnsi="Times New Roman" w:cs="Times New Roman" w:hint="default"/>
      <w:i/>
      <w:iCs w:val="0"/>
      <w:color w:val="00000A"/>
      <w:sz w:val="28"/>
    </w:rPr>
  </w:style>
  <w:style w:type="character" w:customStyle="1" w:styleId="CharAttribute284">
    <w:name w:val="CharAttribute284"/>
    <w:rsid w:val="008B1F0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5">
    <w:name w:val="CharAttribute285"/>
    <w:rsid w:val="008B1F0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6">
    <w:name w:val="CharAttribute286"/>
    <w:rsid w:val="008B1F0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7">
    <w:name w:val="CharAttribute287"/>
    <w:rsid w:val="008B1F0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8">
    <w:name w:val="CharAttribute288"/>
    <w:rsid w:val="008B1F0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9">
    <w:name w:val="CharAttribute289"/>
    <w:rsid w:val="008B1F0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0">
    <w:name w:val="CharAttribute290"/>
    <w:rsid w:val="008B1F0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1">
    <w:name w:val="CharAttribute291"/>
    <w:rsid w:val="008B1F0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2">
    <w:name w:val="CharAttribute292"/>
    <w:rsid w:val="008B1F0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3">
    <w:name w:val="CharAttribute293"/>
    <w:rsid w:val="008B1F0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4">
    <w:name w:val="CharAttribute294"/>
    <w:rsid w:val="008B1F0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5">
    <w:name w:val="CharAttribute295"/>
    <w:rsid w:val="008B1F0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6">
    <w:name w:val="CharAttribute296"/>
    <w:rsid w:val="008B1F0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7">
    <w:name w:val="CharAttribute297"/>
    <w:rsid w:val="008B1F0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8">
    <w:name w:val="CharAttribute298"/>
    <w:rsid w:val="008B1F0F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9">
    <w:name w:val="CharAttribute299"/>
    <w:rsid w:val="008B1F0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0">
    <w:name w:val="CharAttribute300"/>
    <w:rsid w:val="008B1F0F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1">
    <w:name w:val="CharAttribute301"/>
    <w:rsid w:val="008B1F0F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3">
    <w:name w:val="CharAttribute303"/>
    <w:rsid w:val="008B1F0F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304">
    <w:name w:val="CharAttribute304"/>
    <w:rsid w:val="008B1F0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5">
    <w:name w:val="CharAttribute305"/>
    <w:rsid w:val="008B1F0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6">
    <w:name w:val="CharAttribute306"/>
    <w:rsid w:val="008B1F0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7">
    <w:name w:val="CharAttribute307"/>
    <w:rsid w:val="008B1F0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8">
    <w:name w:val="CharAttribute308"/>
    <w:rsid w:val="008B1F0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9">
    <w:name w:val="CharAttribute309"/>
    <w:rsid w:val="008B1F0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0">
    <w:name w:val="CharAttribute310"/>
    <w:rsid w:val="008B1F0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1">
    <w:name w:val="CharAttribute311"/>
    <w:rsid w:val="008B1F0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2">
    <w:name w:val="CharAttribute312"/>
    <w:rsid w:val="008B1F0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3">
    <w:name w:val="CharAttribute313"/>
    <w:rsid w:val="008B1F0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4">
    <w:name w:val="CharAttribute314"/>
    <w:rsid w:val="008B1F0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5">
    <w:name w:val="CharAttribute315"/>
    <w:rsid w:val="008B1F0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6">
    <w:name w:val="CharAttribute316"/>
    <w:rsid w:val="008B1F0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7">
    <w:name w:val="CharAttribute317"/>
    <w:rsid w:val="008B1F0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8">
    <w:name w:val="CharAttribute318"/>
    <w:rsid w:val="008B1F0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9">
    <w:name w:val="CharAttribute319"/>
    <w:rsid w:val="008B1F0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0">
    <w:name w:val="CharAttribute320"/>
    <w:rsid w:val="008B1F0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1">
    <w:name w:val="CharAttribute321"/>
    <w:rsid w:val="008B1F0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2">
    <w:name w:val="CharAttribute322"/>
    <w:rsid w:val="008B1F0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3">
    <w:name w:val="CharAttribute323"/>
    <w:rsid w:val="008B1F0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4">
    <w:name w:val="CharAttribute324"/>
    <w:rsid w:val="008B1F0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5">
    <w:name w:val="CharAttribute325"/>
    <w:rsid w:val="008B1F0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6">
    <w:name w:val="CharAttribute326"/>
    <w:rsid w:val="008B1F0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7">
    <w:name w:val="CharAttribute327"/>
    <w:rsid w:val="008B1F0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8">
    <w:name w:val="CharAttribute328"/>
    <w:rsid w:val="008B1F0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9">
    <w:name w:val="CharAttribute329"/>
    <w:rsid w:val="008B1F0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0">
    <w:name w:val="CharAttribute330"/>
    <w:rsid w:val="008B1F0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1">
    <w:name w:val="CharAttribute331"/>
    <w:rsid w:val="008B1F0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2">
    <w:name w:val="CharAttribute332"/>
    <w:rsid w:val="008B1F0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3">
    <w:name w:val="CharAttribute333"/>
    <w:rsid w:val="008B1F0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4">
    <w:name w:val="CharAttribute334"/>
    <w:rsid w:val="008B1F0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5">
    <w:name w:val="CharAttribute335"/>
    <w:rsid w:val="008B1F0F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4">
    <w:name w:val="CharAttribute514"/>
    <w:rsid w:val="008B1F0F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0">
    <w:name w:val="CharAttribute520"/>
    <w:rsid w:val="008B1F0F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1">
    <w:name w:val="CharAttribute521"/>
    <w:rsid w:val="008B1F0F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48">
    <w:name w:val="CharAttribute548"/>
    <w:rsid w:val="008B1F0F"/>
    <w:rPr>
      <w:rFonts w:ascii="Times New Roman" w:eastAsia="Times New Roman" w:hAnsi="Times New Roman" w:cs="Times New Roman" w:hint="default"/>
      <w:sz w:val="24"/>
    </w:rPr>
  </w:style>
  <w:style w:type="character" w:customStyle="1" w:styleId="CharAttribute485">
    <w:name w:val="CharAttribute485"/>
    <w:uiPriority w:val="99"/>
    <w:rsid w:val="008B1F0F"/>
    <w:rPr>
      <w:rFonts w:ascii="Times New Roman" w:eastAsia="Times New Roman" w:hAnsi="Times New Roman" w:cs="Times New Roman" w:hint="default"/>
      <w:i/>
      <w:iCs w:val="0"/>
      <w:sz w:val="22"/>
    </w:rPr>
  </w:style>
  <w:style w:type="character" w:customStyle="1" w:styleId="CharAttribute526">
    <w:name w:val="CharAttribute526"/>
    <w:rsid w:val="008B1F0F"/>
    <w:rPr>
      <w:rFonts w:ascii="Times New Roman" w:eastAsia="Times New Roman" w:hAnsi="Times New Roman" w:cs="Times New Roman" w:hint="default"/>
      <w:sz w:val="28"/>
    </w:rPr>
  </w:style>
  <w:style w:type="character" w:customStyle="1" w:styleId="CharAttribute534">
    <w:name w:val="CharAttribute534"/>
    <w:rsid w:val="008B1F0F"/>
    <w:rPr>
      <w:rFonts w:ascii="Times New Roman" w:eastAsia="Times New Roman" w:hAnsi="Times New Roman" w:cs="Times New Roman" w:hint="default"/>
      <w:sz w:val="24"/>
    </w:rPr>
  </w:style>
  <w:style w:type="character" w:customStyle="1" w:styleId="CharAttribute4">
    <w:name w:val="CharAttribute4"/>
    <w:uiPriority w:val="99"/>
    <w:rsid w:val="008B1F0F"/>
    <w:rPr>
      <w:rFonts w:ascii="Times New Roman" w:eastAsia="Batang" w:hAnsi="Batang" w:cs="Times New Roman" w:hint="default"/>
      <w:i/>
      <w:iCs w:val="0"/>
      <w:sz w:val="28"/>
    </w:rPr>
  </w:style>
  <w:style w:type="character" w:customStyle="1" w:styleId="CharAttribute10">
    <w:name w:val="CharAttribute10"/>
    <w:uiPriority w:val="99"/>
    <w:rsid w:val="008B1F0F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11">
    <w:name w:val="CharAttribute11"/>
    <w:rsid w:val="008B1F0F"/>
    <w:rPr>
      <w:rFonts w:ascii="Times New Roman" w:eastAsia="Batang" w:hAnsi="Batang" w:cs="Times New Roman" w:hint="default"/>
      <w:i/>
      <w:iCs w:val="0"/>
      <w:color w:val="00000A"/>
      <w:sz w:val="28"/>
    </w:rPr>
  </w:style>
  <w:style w:type="character" w:customStyle="1" w:styleId="CharAttribute498">
    <w:name w:val="CharAttribute498"/>
    <w:rsid w:val="008B1F0F"/>
    <w:rPr>
      <w:rFonts w:ascii="Times New Roman" w:eastAsia="Times New Roman" w:hAnsi="Times New Roman" w:cs="Times New Roman" w:hint="default"/>
      <w:sz w:val="28"/>
    </w:rPr>
  </w:style>
  <w:style w:type="character" w:customStyle="1" w:styleId="CharAttribute499">
    <w:name w:val="CharAttribute499"/>
    <w:rsid w:val="008B1F0F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0">
    <w:name w:val="CharAttribute500"/>
    <w:rsid w:val="008B1F0F"/>
    <w:rPr>
      <w:rFonts w:ascii="Times New Roman" w:eastAsia="Times New Roman" w:hAnsi="Times New Roman" w:cs="Times New Roman" w:hint="default"/>
      <w:sz w:val="28"/>
    </w:rPr>
  </w:style>
  <w:style w:type="character" w:customStyle="1" w:styleId="wmi-callto">
    <w:name w:val="wmi-callto"/>
    <w:rsid w:val="008B1F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1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ykt-uo.ru/files/-------------------------_2w5jf3rq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ardatov.bezformata.com/word/patrioticheskoe-vospitanie-grazhdan-rossijskoj-federatcii/29668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rdatov.bezformata.com/word/orlyata-rossii/88316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m/search?rlz=1C1GKLB_enRU781RU781&amp;sxsrf=ALiCzsY37AXLlhMdt6-E5UxkPMSMAjkg3w:1655793650870&amp;q=%D0%BC%D0%B5%D1%81%D1%81%D0%B5%D0%BD%D0%B4%D0%B6%D0%B5%D1%80%D0%B5+%D0%92%D0%B0%D1%82%D1%81%D0%B0%D0%BF&amp;spell=1&amp;sa=X&amp;ved=2ahUKEwiHmoaD-L34AhXP-yoKHYMRC1QQkeECKAB6BAgBED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rlz=1C1GKLB_enRU781RU781&amp;sxsrf=ALiCzsY37AXLlhMdt6-E5UxkPMSMAjkg3w:1655793650870&amp;q=%D0%BC%D0%B5%D1%81%D1%81%D0%B5%D0%BD%D0%B4%D0%B6%D0%B5%D1%80%D0%B5+%D0%92%D0%B0%D1%82%D1%81%D0%B0%D0%BF&amp;spell=1&amp;sa=X&amp;ved=2ahUKEwiHmoaD-L34AhXP-yoKHYMRC1QQkeECKAB6BAgBED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33</Pages>
  <Words>12773</Words>
  <Characters>72807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cp:lastPrinted>2024-04-18T07:12:00Z</cp:lastPrinted>
  <dcterms:created xsi:type="dcterms:W3CDTF">2024-04-18T05:32:00Z</dcterms:created>
  <dcterms:modified xsi:type="dcterms:W3CDTF">2025-04-20T09:38:00Z</dcterms:modified>
</cp:coreProperties>
</file>